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C8" w:rsidRPr="00002616" w:rsidRDefault="00972E8B" w:rsidP="00002616">
      <w:pPr>
        <w:pStyle w:val="KonuBal"/>
        <w:jc w:val="both"/>
        <w:rPr>
          <w:color w:val="548DD4" w:themeColor="text2" w:themeTint="99"/>
          <w:sz w:val="36"/>
          <w:szCs w:val="36"/>
        </w:rPr>
      </w:pPr>
      <w:r w:rsidRPr="00002616">
        <w:rPr>
          <w:color w:val="548DD4" w:themeColor="text2" w:themeTint="99"/>
          <w:sz w:val="36"/>
          <w:szCs w:val="36"/>
        </w:rPr>
        <w:t>23 Nisan</w:t>
      </w:r>
      <w:r w:rsidR="00002616" w:rsidRPr="00002616">
        <w:rPr>
          <w:color w:val="548DD4" w:themeColor="text2" w:themeTint="99"/>
          <w:sz w:val="36"/>
          <w:szCs w:val="36"/>
        </w:rPr>
        <w:t xml:space="preserve"> Bilgesi</w:t>
      </w:r>
      <w:r w:rsidRPr="00002616">
        <w:rPr>
          <w:color w:val="548DD4" w:themeColor="text2" w:themeTint="99"/>
          <w:sz w:val="36"/>
          <w:szCs w:val="36"/>
        </w:rPr>
        <w:t xml:space="preserve"> Bilmece Yarışması Soru Havuzu</w:t>
      </w:r>
    </w:p>
    <w:p w:rsidR="009A00C8" w:rsidRDefault="00972E8B">
      <w:pPr>
        <w:pStyle w:val="Balk1"/>
      </w:pPr>
      <w:r>
        <w:t>Ana Soru Havuzu (50 Soru)</w:t>
      </w:r>
    </w:p>
    <w:p w:rsidR="009A00C8" w:rsidRDefault="00972E8B">
      <w:r>
        <w:t>Kırmızı beyaz rengim var, çocukların elinde bayramda dalgalanır. (1)</w:t>
      </w:r>
    </w:p>
    <w:p w:rsidR="009A00C8" w:rsidRDefault="00972E8B">
      <w:r>
        <w:t>Ders başında çalar, teneffüse yollar. (2)</w:t>
      </w:r>
    </w:p>
    <w:p w:rsidR="009A00C8" w:rsidRDefault="00972E8B">
      <w:r>
        <w:t>Sayfalarım dolu bilgi, her gün açarsın beni. (3)</w:t>
      </w:r>
    </w:p>
    <w:p w:rsidR="009A00C8" w:rsidRDefault="00972E8B">
      <w:r>
        <w:t xml:space="preserve">Uçar kanatsız, göğe çıkar </w:t>
      </w:r>
      <w:r>
        <w:t>bacasız. (4)</w:t>
      </w:r>
    </w:p>
    <w:p w:rsidR="009A00C8" w:rsidRDefault="00972E8B">
      <w:r>
        <w:t>Altı teker, üstü kapak, taşır bizi köyden kasaba. (5)</w:t>
      </w:r>
    </w:p>
    <w:p w:rsidR="009A00C8" w:rsidRDefault="00972E8B">
      <w:r>
        <w:t>Bir ucu sivri, yazdıkça küçülür. (6)</w:t>
      </w:r>
    </w:p>
    <w:p w:rsidR="009A00C8" w:rsidRDefault="00972E8B">
      <w:r>
        <w:t>Kuyruğu var ama köpek değil, gökte uçar ama kuş değil. (7)</w:t>
      </w:r>
    </w:p>
    <w:p w:rsidR="009A00C8" w:rsidRDefault="00972E8B">
      <w:r>
        <w:t>Gece doğar, gündüz kaçar. (8)</w:t>
      </w:r>
    </w:p>
    <w:p w:rsidR="009A00C8" w:rsidRDefault="00972E8B">
      <w:r>
        <w:t>Yağmurdan sonra çıkar, yedi rengi vardır. (9)</w:t>
      </w:r>
    </w:p>
    <w:p w:rsidR="009A00C8" w:rsidRDefault="00972E8B">
      <w:r>
        <w:t>Çarşafım beyaz, ü</w:t>
      </w:r>
      <w:r>
        <w:t>zerim yazı dolu. (10)</w:t>
      </w:r>
    </w:p>
    <w:p w:rsidR="009A00C8" w:rsidRDefault="00972E8B">
      <w:r>
        <w:t>Ders başında öğretmenim kullanır, elimden düşmez. (11)</w:t>
      </w:r>
    </w:p>
    <w:p w:rsidR="009A00C8" w:rsidRDefault="00972E8B">
      <w:r>
        <w:t xml:space="preserve">Suda yüzer, tüyleri sarı, ses çıkarır ‘vak </w:t>
      </w:r>
      <w:proofErr w:type="spellStart"/>
      <w:r>
        <w:t>vak</w:t>
      </w:r>
      <w:proofErr w:type="spellEnd"/>
      <w:r>
        <w:t>’. (12)</w:t>
      </w:r>
    </w:p>
    <w:p w:rsidR="009A00C8" w:rsidRDefault="00972E8B">
      <w:r>
        <w:t>Gözsüz görür, dilsiz söyler. (13)</w:t>
      </w:r>
    </w:p>
    <w:p w:rsidR="009A00C8" w:rsidRDefault="00972E8B">
      <w:r>
        <w:t>El ele tutuşur, kocaman halka olur. (14)</w:t>
      </w:r>
    </w:p>
    <w:p w:rsidR="009A00C8" w:rsidRDefault="00972E8B">
      <w:r>
        <w:t>Üstünde otururuz, altında dört ayağı var. (15)</w:t>
      </w:r>
    </w:p>
    <w:p w:rsidR="009A00C8" w:rsidRDefault="00972E8B">
      <w:r>
        <w:t>Gök</w:t>
      </w:r>
      <w:r>
        <w:t>ten iner, beyaz taneler düşer. (16)</w:t>
      </w:r>
    </w:p>
    <w:p w:rsidR="009A00C8" w:rsidRDefault="00972E8B">
      <w:r>
        <w:t>Gece uyur, gündüz öter. (17)</w:t>
      </w:r>
    </w:p>
    <w:p w:rsidR="009A00C8" w:rsidRDefault="00972E8B">
      <w:r>
        <w:t>Her kapıyı açar, kendisi kapı değildir. (18)</w:t>
      </w:r>
    </w:p>
    <w:p w:rsidR="009A00C8" w:rsidRDefault="00972E8B">
      <w:r>
        <w:t>İçinde yazı var ama mektup değil. (19)</w:t>
      </w:r>
    </w:p>
    <w:p w:rsidR="009A00C8" w:rsidRDefault="00972E8B">
      <w:r>
        <w:t>İçinde su kaynar, yemek pişirir. (20)</w:t>
      </w:r>
    </w:p>
    <w:p w:rsidR="009A00C8" w:rsidRDefault="00972E8B">
      <w:r>
        <w:t>Yaz kış giyerim, ayaklarımı korurum. (21)</w:t>
      </w:r>
    </w:p>
    <w:p w:rsidR="009A00C8" w:rsidRDefault="00972E8B">
      <w:r>
        <w:t>İçinde su var, susayınca iç</w:t>
      </w:r>
      <w:r>
        <w:t>eriz. (22)</w:t>
      </w:r>
    </w:p>
    <w:p w:rsidR="009A00C8" w:rsidRDefault="00972E8B">
      <w:r>
        <w:t>Her sabah doğar, her akşam batar. (23)</w:t>
      </w:r>
    </w:p>
    <w:p w:rsidR="009A00C8" w:rsidRDefault="00972E8B">
      <w:r>
        <w:lastRenderedPageBreak/>
        <w:t>Ellerim yok ama alkışlarım çok. (24)</w:t>
      </w:r>
    </w:p>
    <w:p w:rsidR="009A00C8" w:rsidRDefault="00972E8B">
      <w:r>
        <w:t>Dönerek dönerim, havada süzülürüm. (25)</w:t>
      </w:r>
    </w:p>
    <w:p w:rsidR="009A00C8" w:rsidRDefault="00972E8B">
      <w:r>
        <w:t>Ne yazar, ne konuşur, ama çok şey anlatır. (26)</w:t>
      </w:r>
    </w:p>
    <w:p w:rsidR="009A00C8" w:rsidRDefault="00972E8B">
      <w:r>
        <w:t>Üstünde yaşarız, altını bilmeyiz. (27)</w:t>
      </w:r>
    </w:p>
    <w:p w:rsidR="009A00C8" w:rsidRDefault="00972E8B">
      <w:r>
        <w:t>Gözleri yok ama yol gösterir. (28)</w:t>
      </w:r>
    </w:p>
    <w:p w:rsidR="009A00C8" w:rsidRDefault="00972E8B">
      <w:r>
        <w:t xml:space="preserve">Dört </w:t>
      </w:r>
      <w:r>
        <w:t>kardeşiz, dünyayı dolaşırız. (29)</w:t>
      </w:r>
    </w:p>
    <w:p w:rsidR="009A00C8" w:rsidRDefault="00972E8B">
      <w:r>
        <w:t>Bir ucu gündüz, bir ucu gece. (30)</w:t>
      </w:r>
    </w:p>
    <w:p w:rsidR="009A00C8" w:rsidRDefault="00972E8B">
      <w:r>
        <w:t>Bahar gelince açarım, yazın solarım. (31)</w:t>
      </w:r>
    </w:p>
    <w:p w:rsidR="009A00C8" w:rsidRDefault="00972E8B">
      <w:r>
        <w:t>Köküm toprakta, başım gökte. (32)</w:t>
      </w:r>
    </w:p>
    <w:p w:rsidR="009A00C8" w:rsidRDefault="00972E8B">
      <w:r>
        <w:t>Bir ucu soğuk</w:t>
      </w:r>
      <w:bookmarkStart w:id="0" w:name="_GoBack"/>
      <w:bookmarkEnd w:id="0"/>
      <w:r>
        <w:t>, bir ucu sıcak. (33)</w:t>
      </w:r>
    </w:p>
    <w:p w:rsidR="009A00C8" w:rsidRDefault="00972E8B">
      <w:r>
        <w:t>Bazen yağar, bazen diner, tarlalara can verir. (34)</w:t>
      </w:r>
    </w:p>
    <w:p w:rsidR="009A00C8" w:rsidRDefault="00972E8B">
      <w:r>
        <w:t>Gece ışıldar, gündüz kay</w:t>
      </w:r>
      <w:r>
        <w:t>bolur, gökyüzünde arkadaşlarıyla parlar. (35)</w:t>
      </w:r>
    </w:p>
    <w:p w:rsidR="009A00C8" w:rsidRDefault="00972E8B">
      <w:r>
        <w:t>Ne uçar kanatsız, ne koşar bacaksız, bir bakarsın yetişmiş, bir bakarsın geçmiş. (36)</w:t>
      </w:r>
    </w:p>
    <w:p w:rsidR="009A00C8" w:rsidRDefault="00972E8B">
      <w:r>
        <w:t>Görülmez ama hep yanımızda, nefes aldırır bize. (37)</w:t>
      </w:r>
    </w:p>
    <w:p w:rsidR="009A00C8" w:rsidRDefault="00972E8B">
      <w:r>
        <w:t>Ne taşır yük, ne yorulur, dünyayı dolaşır durur. (38)</w:t>
      </w:r>
    </w:p>
    <w:p w:rsidR="009A00C8" w:rsidRDefault="00972E8B">
      <w:r>
        <w:t>Açınca küçülür, k</w:t>
      </w:r>
      <w:r>
        <w:t>apatınca büyür. (39)</w:t>
      </w:r>
    </w:p>
    <w:p w:rsidR="009A00C8" w:rsidRDefault="00972E8B">
      <w:r>
        <w:t>Ne su içer ne yemek yer, her gün büyür. (40)</w:t>
      </w:r>
    </w:p>
    <w:p w:rsidR="009A00C8" w:rsidRDefault="00972E8B">
      <w:r>
        <w:t>Herkeste vardır, görünmezdir, yaşlandıkça azalır. (41)</w:t>
      </w:r>
    </w:p>
    <w:p w:rsidR="009A00C8" w:rsidRDefault="00972E8B">
      <w:r>
        <w:t>Ne yaz kış değişir, ne elbiseye ihtiyaç duyar. (42)</w:t>
      </w:r>
    </w:p>
    <w:p w:rsidR="009A00C8" w:rsidRDefault="00972E8B">
      <w:r>
        <w:t>Her yerde var ama elde tutulmaz. (43)</w:t>
      </w:r>
    </w:p>
    <w:p w:rsidR="009A00C8" w:rsidRDefault="00972E8B">
      <w:r>
        <w:t>İçinde gizem, üstünde yıldız, altında deniz s</w:t>
      </w:r>
      <w:r>
        <w:t>aklar. (44)</w:t>
      </w:r>
    </w:p>
    <w:p w:rsidR="009A00C8" w:rsidRDefault="00972E8B">
      <w:r>
        <w:t>Üstünde yürürüz, üstünde oynarız, ama ona sahip değiliz. (45)</w:t>
      </w:r>
    </w:p>
    <w:p w:rsidR="009A00C8" w:rsidRDefault="00972E8B">
      <w:r>
        <w:t>Küçükken uzundur, büyüyünce kısalır. (46)</w:t>
      </w:r>
    </w:p>
    <w:p w:rsidR="009A00C8" w:rsidRDefault="00972E8B">
      <w:r>
        <w:t>Damarları var ama kanı yok. (47)</w:t>
      </w:r>
    </w:p>
    <w:p w:rsidR="009A00C8" w:rsidRDefault="00972E8B">
      <w:r>
        <w:t>İçinde bilgi var, kendisi susar. (48)</w:t>
      </w:r>
    </w:p>
    <w:p w:rsidR="009A00C8" w:rsidRDefault="00972E8B">
      <w:r>
        <w:t>Her evde vardır, onsuz hayat olmaz, ama elle tutulmaz. (49)</w:t>
      </w:r>
    </w:p>
    <w:p w:rsidR="009A00C8" w:rsidRDefault="00972E8B">
      <w:r>
        <w:lastRenderedPageBreak/>
        <w:t xml:space="preserve">Başlar </w:t>
      </w:r>
      <w:r>
        <w:t>başlamaz biter, biter bitmez başlar. (50)</w:t>
      </w:r>
    </w:p>
    <w:p w:rsidR="009A00C8" w:rsidRDefault="00972E8B">
      <w:pPr>
        <w:pStyle w:val="Balk1"/>
      </w:pPr>
      <w:r>
        <w:t>Yedek Soru Havuzu (20 Soru)</w:t>
      </w:r>
    </w:p>
    <w:p w:rsidR="009A00C8" w:rsidRDefault="00972E8B">
      <w:r>
        <w:t>Geceyi gündüze, gündüzü geceye bağlarım ama görünmem. (Y1)</w:t>
      </w:r>
    </w:p>
    <w:p w:rsidR="009A00C8" w:rsidRDefault="00972E8B">
      <w:r>
        <w:t>Her şeyden kaçarım ama saate yakalanırım. (Y2)</w:t>
      </w:r>
    </w:p>
    <w:p w:rsidR="009A00C8" w:rsidRDefault="00972E8B">
      <w:r>
        <w:t>İnsanı ayakta tutar, görünmez ama hissedilir. (Y3)</w:t>
      </w:r>
    </w:p>
    <w:p w:rsidR="009A00C8" w:rsidRDefault="00972E8B">
      <w:r>
        <w:t>Kendim yok olurum, ışık bırak</w:t>
      </w:r>
      <w:r>
        <w:t>ırım. (Y4)</w:t>
      </w:r>
    </w:p>
    <w:p w:rsidR="009A00C8" w:rsidRDefault="00972E8B">
      <w:r>
        <w:t>Bir ucu geçmiş, bir ucu gelecek, ortası şimdi. (Y5)</w:t>
      </w:r>
    </w:p>
    <w:p w:rsidR="009A00C8" w:rsidRDefault="00972E8B">
      <w:r>
        <w:t>Üstünde ne kadar çok yük olursa olsun eğilmez. (Y6)</w:t>
      </w:r>
    </w:p>
    <w:p w:rsidR="009A00C8" w:rsidRDefault="00972E8B">
      <w:r>
        <w:t>Ne açılır ne kapanır, hep aynı kalır. (Y7)</w:t>
      </w:r>
    </w:p>
    <w:p w:rsidR="009A00C8" w:rsidRDefault="00972E8B">
      <w:r>
        <w:t>Beni herkes duyar ama kimse göremez. (Y8)</w:t>
      </w:r>
    </w:p>
    <w:p w:rsidR="009A00C8" w:rsidRDefault="00972E8B">
      <w:r>
        <w:t>Yürürüm ayaksız, koşarım bacaksız, uçarım kanatsız. (Y9)</w:t>
      </w:r>
    </w:p>
    <w:p w:rsidR="009A00C8" w:rsidRDefault="00972E8B">
      <w:r>
        <w:t>Üzerimde herkes iz bırakır ama ben susarım. (Y10)</w:t>
      </w:r>
    </w:p>
    <w:p w:rsidR="009A00C8" w:rsidRDefault="00972E8B">
      <w:r>
        <w:t>Saklar, korur ama konuşmaz. (Y11)</w:t>
      </w:r>
    </w:p>
    <w:p w:rsidR="009A00C8" w:rsidRDefault="00972E8B">
      <w:r>
        <w:t>Biriktiririm ama kendim kullanamam. (Y12)</w:t>
      </w:r>
    </w:p>
    <w:p w:rsidR="009A00C8" w:rsidRDefault="00972E8B">
      <w:r>
        <w:t>Küçükken büyürüm, büyüyünce küçülürüm. (Y13)</w:t>
      </w:r>
    </w:p>
    <w:p w:rsidR="009A00C8" w:rsidRDefault="00972E8B">
      <w:r>
        <w:t>Ne kalemim var ne kâğıdım, yine de tarihe yazarım. (Y14)</w:t>
      </w:r>
    </w:p>
    <w:p w:rsidR="009A00C8" w:rsidRDefault="00972E8B">
      <w:r>
        <w:t>İçimde sır saklı, ama açınc</w:t>
      </w:r>
      <w:r>
        <w:t>a kaybolur. (Y15)</w:t>
      </w:r>
    </w:p>
    <w:p w:rsidR="009A00C8" w:rsidRDefault="00972E8B">
      <w:r>
        <w:t>Herkesin vardır ama kimse göremez. (Y16)</w:t>
      </w:r>
    </w:p>
    <w:p w:rsidR="009A00C8" w:rsidRDefault="00972E8B">
      <w:r>
        <w:t>Güneşsiz doğmam, yağmursuz çıkmam. (Y17)</w:t>
      </w:r>
    </w:p>
    <w:p w:rsidR="009A00C8" w:rsidRDefault="00972E8B">
      <w:r>
        <w:t>Bir yerde durmam, hep akar giderim. (Y18)</w:t>
      </w:r>
    </w:p>
    <w:p w:rsidR="009A00C8" w:rsidRDefault="00972E8B">
      <w:r>
        <w:t>Ne ellerim var ne ayaklarım, yine de koşarım. (Y19)</w:t>
      </w:r>
    </w:p>
    <w:p w:rsidR="009A00C8" w:rsidRDefault="00972E8B">
      <w:r>
        <w:t>İnsanı taşır ama hiç yorulmaz. (Y20)</w:t>
      </w:r>
    </w:p>
    <w:p w:rsidR="009A00C8" w:rsidRDefault="00972E8B">
      <w:pPr>
        <w:pStyle w:val="Balk1"/>
      </w:pPr>
      <w:r>
        <w:t>Cevap Anahtarı</w:t>
      </w:r>
    </w:p>
    <w:p w:rsidR="009A00C8" w:rsidRDefault="00972E8B">
      <w:r>
        <w:t>1. Bayrak</w:t>
      </w:r>
      <w:r>
        <w:br/>
      </w:r>
      <w:r>
        <w:t>2. Zil</w:t>
      </w:r>
      <w:r>
        <w:br/>
        <w:t>3. Kitap</w:t>
      </w:r>
      <w:r>
        <w:br/>
        <w:t>4. Duman</w:t>
      </w:r>
      <w:r>
        <w:br/>
      </w:r>
      <w:r>
        <w:lastRenderedPageBreak/>
        <w:t>5. Otobüs</w:t>
      </w:r>
      <w:r>
        <w:br/>
        <w:t>6. Kalem</w:t>
      </w:r>
      <w:r>
        <w:br/>
        <w:t>7. Uçurtma</w:t>
      </w:r>
      <w:r>
        <w:br/>
        <w:t>8. Ay</w:t>
      </w:r>
      <w:r>
        <w:br/>
        <w:t>9. Gökkuşağı</w:t>
      </w:r>
      <w:r>
        <w:br/>
        <w:t>10. Tahta</w:t>
      </w:r>
      <w:r>
        <w:br/>
        <w:t>11. Kalem</w:t>
      </w:r>
      <w:r>
        <w:br/>
        <w:t>12. Ördek</w:t>
      </w:r>
      <w:r>
        <w:br/>
        <w:t>13. Fotoğraf</w:t>
      </w:r>
      <w:r>
        <w:br/>
        <w:t>14. Çember / Halka</w:t>
      </w:r>
      <w:r>
        <w:br/>
        <w:t>15. Sıra / Sandalye</w:t>
      </w:r>
      <w:r>
        <w:br/>
        <w:t>16. Kar</w:t>
      </w:r>
      <w:r>
        <w:br/>
        <w:t>17. Horoz</w:t>
      </w:r>
      <w:r>
        <w:br/>
        <w:t>18. Anahtar</w:t>
      </w:r>
      <w:r>
        <w:br/>
        <w:t>19. Defter</w:t>
      </w:r>
      <w:r>
        <w:br/>
        <w:t>20. Tencere</w:t>
      </w:r>
      <w:r>
        <w:br/>
        <w:t>21. Ayakkabı</w:t>
      </w:r>
      <w:r>
        <w:br/>
        <w:t>22. Şişe / Bardak</w:t>
      </w:r>
      <w:r>
        <w:br/>
        <w:t>23. Güneş</w:t>
      </w:r>
      <w:r>
        <w:br/>
        <w:t>24. Al</w:t>
      </w:r>
      <w:r>
        <w:t>kış (seyirci)</w:t>
      </w:r>
      <w:r>
        <w:br/>
        <w:t>25. Topaç / Uçurtma</w:t>
      </w:r>
      <w:r>
        <w:br/>
        <w:t>26. Resim / Kitap</w:t>
      </w:r>
      <w:r>
        <w:br/>
        <w:t>27. Dünya</w:t>
      </w:r>
      <w:r>
        <w:br/>
        <w:t>28. Pusula</w:t>
      </w:r>
      <w:r>
        <w:br/>
        <w:t>29. Mevsimler</w:t>
      </w:r>
      <w:r>
        <w:br/>
        <w:t>30. Gün</w:t>
      </w:r>
      <w:r>
        <w:br/>
        <w:t>31. Çiçek</w:t>
      </w:r>
      <w:r>
        <w:br/>
        <w:t>32. Ağaç</w:t>
      </w:r>
      <w:r>
        <w:br/>
        <w:t>33. Mevsim / İklim</w:t>
      </w:r>
      <w:r>
        <w:br/>
        <w:t>34. Yağmur</w:t>
      </w:r>
      <w:r>
        <w:br/>
        <w:t>35. Yıldız</w:t>
      </w:r>
      <w:r>
        <w:br/>
        <w:t>36. Zaman</w:t>
      </w:r>
      <w:r>
        <w:br/>
        <w:t>37. Hava</w:t>
      </w:r>
      <w:r>
        <w:br/>
        <w:t>38. Hayal</w:t>
      </w:r>
      <w:r>
        <w:br/>
        <w:t>39. Gözbebeği</w:t>
      </w:r>
      <w:r>
        <w:br/>
        <w:t>40. Saç / Tırnak</w:t>
      </w:r>
      <w:r>
        <w:br/>
        <w:t>41. Ömür</w:t>
      </w:r>
      <w:r>
        <w:br/>
        <w:t>42. Gökyüzü</w:t>
      </w:r>
      <w:r>
        <w:br/>
        <w:t>43. Rüzgâr</w:t>
      </w:r>
      <w:r>
        <w:br/>
        <w:t>44. Gökyü</w:t>
      </w:r>
      <w:r>
        <w:t>zü</w:t>
      </w:r>
      <w:r>
        <w:br/>
        <w:t>45. Toprak / Dünya</w:t>
      </w:r>
      <w:r>
        <w:br/>
        <w:t>46. Mum</w:t>
      </w:r>
      <w:r>
        <w:br/>
        <w:t>47. Yaprak</w:t>
      </w:r>
      <w:r>
        <w:br/>
      </w:r>
      <w:r>
        <w:lastRenderedPageBreak/>
        <w:t>48. Kitap</w:t>
      </w:r>
      <w:r>
        <w:br/>
        <w:t>49. Elektrik</w:t>
      </w:r>
      <w:r>
        <w:br/>
        <w:t>50. Nefes / An</w:t>
      </w:r>
    </w:p>
    <w:p w:rsidR="009A00C8" w:rsidRDefault="00972E8B">
      <w:r>
        <w:t>Y1. Zaman</w:t>
      </w:r>
      <w:r>
        <w:br/>
        <w:t>Y2. Güneş / Saat</w:t>
      </w:r>
      <w:r>
        <w:br/>
        <w:t>Y3. Umut</w:t>
      </w:r>
      <w:r>
        <w:br/>
        <w:t>Y4. Mum / Ateş</w:t>
      </w:r>
      <w:r>
        <w:br/>
        <w:t>Y5. Zaman</w:t>
      </w:r>
      <w:r>
        <w:br/>
        <w:t>Y6. Dağ</w:t>
      </w:r>
      <w:r>
        <w:br/>
        <w:t>Y7. Gökyüzü</w:t>
      </w:r>
      <w:r>
        <w:br/>
        <w:t>Y8. Ses</w:t>
      </w:r>
      <w:r>
        <w:br/>
        <w:t>Y9. Zaman</w:t>
      </w:r>
      <w:r>
        <w:br/>
        <w:t>Y10. Toprak</w:t>
      </w:r>
      <w:r>
        <w:br/>
        <w:t>Y11. Dolap</w:t>
      </w:r>
      <w:r>
        <w:br/>
        <w:t>Y12. Banka / Kumbara</w:t>
      </w:r>
      <w:r>
        <w:br/>
        <w:t>Y13. Mum / Zaman</w:t>
      </w:r>
      <w:r>
        <w:br/>
        <w:t>Y14. Tarih</w:t>
      </w:r>
      <w:r>
        <w:br/>
        <w:t>Y15. R</w:t>
      </w:r>
      <w:r>
        <w:t>üya</w:t>
      </w:r>
      <w:r>
        <w:br/>
        <w:t>Y16. Kalp</w:t>
      </w:r>
      <w:r>
        <w:br/>
        <w:t>Y17. Gökkuşağı</w:t>
      </w:r>
      <w:r>
        <w:br/>
        <w:t>Y18. Su</w:t>
      </w:r>
      <w:r>
        <w:br/>
        <w:t>Y19. Rüzgâr</w:t>
      </w:r>
      <w:r>
        <w:br/>
        <w:t>Y20. Yol</w:t>
      </w:r>
    </w:p>
    <w:sectPr w:rsidR="009A00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616"/>
    <w:rsid w:val="00034616"/>
    <w:rsid w:val="0006063C"/>
    <w:rsid w:val="0015074B"/>
    <w:rsid w:val="0029639D"/>
    <w:rsid w:val="00326F90"/>
    <w:rsid w:val="00972E8B"/>
    <w:rsid w:val="009A00C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B034D-291A-4675-94E5-B84A763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Yagci</cp:lastModifiedBy>
  <cp:revision>3</cp:revision>
  <dcterms:created xsi:type="dcterms:W3CDTF">2013-12-23T23:15:00Z</dcterms:created>
  <dcterms:modified xsi:type="dcterms:W3CDTF">2025-09-04T10:05:00Z</dcterms:modified>
  <cp:category/>
</cp:coreProperties>
</file>