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4" w:rsidRPr="005C3E3C" w:rsidRDefault="00E63E98" w:rsidP="005C3E3C">
      <w:pPr>
        <w:pStyle w:val="KonuBal"/>
        <w:jc w:val="center"/>
        <w:rPr>
          <w:color w:val="548DD4" w:themeColor="text2" w:themeTint="99"/>
          <w:sz w:val="32"/>
          <w:szCs w:val="32"/>
        </w:rPr>
      </w:pPr>
      <w:r w:rsidRPr="005C3E3C">
        <w:rPr>
          <w:color w:val="548DD4" w:themeColor="text2" w:themeTint="99"/>
          <w:sz w:val="32"/>
          <w:szCs w:val="32"/>
        </w:rPr>
        <w:t>23 Nisan Sudoku Yarışması – 20 Örnek (Kolay → Zor)</w:t>
      </w:r>
    </w:p>
    <w:p w:rsidR="00A44BE4" w:rsidRDefault="00E63E98">
      <w:r>
        <w:t>Dağılım: 6 Kolay (4×4 &amp; 6×6), 7 Orta (6×6 &amp; 9×9), 7 Zor (9×9). Çözümler dosyanın sonunda.</w:t>
      </w:r>
    </w:p>
    <w:p w:rsidR="00A44BE4" w:rsidRDefault="00E63E98">
      <w:pPr>
        <w:pStyle w:val="Balk1"/>
      </w:pPr>
      <w:r>
        <w:t>A) Sorular</w:t>
      </w:r>
    </w:p>
    <w:p w:rsidR="00A44BE4" w:rsidRDefault="00E63E98">
      <w:r>
        <w:rPr>
          <w:b/>
        </w:rPr>
        <w:t>Soru 01 – Kolay – 4×4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</w:tblGrid>
      <w:tr w:rsidR="00A44BE4" w:rsidTr="00DA4C8C">
        <w:trPr>
          <w:trHeight w:val="661"/>
        </w:trPr>
        <w:tc>
          <w:tcPr>
            <w:tcW w:w="13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3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3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DA4C8C">
        <w:trPr>
          <w:trHeight w:val="661"/>
        </w:trPr>
        <w:tc>
          <w:tcPr>
            <w:tcW w:w="13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DA4C8C">
        <w:trPr>
          <w:trHeight w:val="661"/>
        </w:trPr>
        <w:tc>
          <w:tcPr>
            <w:tcW w:w="13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3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bookmarkStart w:id="0" w:name="_GoBack"/>
        <w:bookmarkEnd w:id="0"/>
      </w:tr>
      <w:tr w:rsidR="00A44BE4" w:rsidTr="00DA4C8C">
        <w:trPr>
          <w:trHeight w:val="661"/>
        </w:trPr>
        <w:tc>
          <w:tcPr>
            <w:tcW w:w="13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34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</w:tbl>
    <w:p w:rsidR="00A44BE4" w:rsidRDefault="00A44BE4"/>
    <w:p w:rsidR="00A44BE4" w:rsidRDefault="00E63E98">
      <w:r>
        <w:rPr>
          <w:b/>
        </w:rPr>
        <w:t>Soru 02 – Kolay – 4×4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</w:tblGrid>
      <w:tr w:rsidR="00A44BE4" w:rsidTr="00DA4C8C">
        <w:trPr>
          <w:trHeight w:val="470"/>
        </w:trPr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 w:rsidTr="00DA4C8C">
        <w:trPr>
          <w:trHeight w:val="470"/>
        </w:trPr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  <w:tr w:rsidR="00A44BE4" w:rsidTr="00DA4C8C">
        <w:trPr>
          <w:trHeight w:val="470"/>
        </w:trPr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DA4C8C">
        <w:trPr>
          <w:trHeight w:val="457"/>
        </w:trPr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</w:tbl>
    <w:p w:rsidR="00A44BE4" w:rsidRDefault="00A44BE4"/>
    <w:p w:rsidR="00A44BE4" w:rsidRDefault="00E63E98">
      <w:r>
        <w:rPr>
          <w:b/>
        </w:rPr>
        <w:t>Soru 03 – Kolay – 4×4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</w:tblGrid>
      <w:tr w:rsidR="00A44BE4" w:rsidTr="00DA4C8C">
        <w:trPr>
          <w:trHeight w:val="564"/>
        </w:trPr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DA4C8C">
        <w:trPr>
          <w:trHeight w:val="564"/>
        </w:trPr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 w:rsidTr="00DA4C8C">
        <w:trPr>
          <w:trHeight w:val="547"/>
        </w:trPr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DA4C8C">
        <w:trPr>
          <w:trHeight w:val="564"/>
        </w:trPr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3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</w:tbl>
    <w:p w:rsidR="00A44BE4" w:rsidRDefault="00A44BE4"/>
    <w:p w:rsidR="00DA4C8C" w:rsidRDefault="00DA4C8C">
      <w:pPr>
        <w:rPr>
          <w:b/>
        </w:rPr>
      </w:pPr>
    </w:p>
    <w:p w:rsidR="00A44BE4" w:rsidRDefault="00E63E98">
      <w:proofErr w:type="spellStart"/>
      <w:r>
        <w:rPr>
          <w:b/>
        </w:rPr>
        <w:lastRenderedPageBreak/>
        <w:t>Soru</w:t>
      </w:r>
      <w:proofErr w:type="spellEnd"/>
      <w:r>
        <w:rPr>
          <w:b/>
        </w:rPr>
        <w:t xml:space="preserve"> 04 – </w:t>
      </w:r>
      <w:proofErr w:type="spellStart"/>
      <w:r>
        <w:rPr>
          <w:b/>
        </w:rPr>
        <w:t>Kolay</w:t>
      </w:r>
      <w:proofErr w:type="spellEnd"/>
      <w:r>
        <w:rPr>
          <w:b/>
        </w:rPr>
        <w:t xml:space="preserve">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</w:tblGrid>
      <w:tr w:rsidR="00A44BE4" w:rsidTr="00DA4C8C">
        <w:trPr>
          <w:trHeight w:val="501"/>
        </w:trPr>
        <w:tc>
          <w:tcPr>
            <w:tcW w:w="1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DA4C8C">
        <w:trPr>
          <w:trHeight w:val="501"/>
        </w:trPr>
        <w:tc>
          <w:tcPr>
            <w:tcW w:w="10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  <w:tr w:rsidR="00A44BE4" w:rsidTr="00DA4C8C">
        <w:trPr>
          <w:trHeight w:val="501"/>
        </w:trPr>
        <w:tc>
          <w:tcPr>
            <w:tcW w:w="1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 w:rsidTr="00DA4C8C">
        <w:trPr>
          <w:trHeight w:val="501"/>
        </w:trPr>
        <w:tc>
          <w:tcPr>
            <w:tcW w:w="10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 w:rsidTr="00DA4C8C">
        <w:trPr>
          <w:trHeight w:val="501"/>
        </w:trPr>
        <w:tc>
          <w:tcPr>
            <w:tcW w:w="1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DA4C8C">
        <w:trPr>
          <w:trHeight w:val="501"/>
        </w:trPr>
        <w:tc>
          <w:tcPr>
            <w:tcW w:w="10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</w:tr>
    </w:tbl>
    <w:p w:rsidR="00A44BE4" w:rsidRDefault="00A44BE4"/>
    <w:p w:rsidR="00DA4C8C" w:rsidRDefault="00DA4C8C">
      <w:pPr>
        <w:rPr>
          <w:b/>
        </w:rPr>
      </w:pPr>
    </w:p>
    <w:p w:rsidR="00DA4C8C" w:rsidRDefault="00DA4C8C">
      <w:pPr>
        <w:rPr>
          <w:b/>
        </w:rPr>
      </w:pPr>
    </w:p>
    <w:p w:rsidR="00DA4C8C" w:rsidRDefault="00DA4C8C">
      <w:pPr>
        <w:rPr>
          <w:b/>
        </w:rPr>
      </w:pPr>
    </w:p>
    <w:p w:rsidR="00DA4C8C" w:rsidRDefault="00DA4C8C">
      <w:pPr>
        <w:rPr>
          <w:b/>
        </w:rPr>
      </w:pPr>
    </w:p>
    <w:p w:rsidR="00DA4C8C" w:rsidRDefault="00DA4C8C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05 – </w:t>
      </w:r>
      <w:proofErr w:type="spellStart"/>
      <w:r>
        <w:rPr>
          <w:b/>
        </w:rPr>
        <w:t>Kolay</w:t>
      </w:r>
      <w:proofErr w:type="spellEnd"/>
      <w:r>
        <w:rPr>
          <w:b/>
        </w:rPr>
        <w:t xml:space="preserve">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0"/>
        <w:gridCol w:w="1100"/>
      </w:tblGrid>
      <w:tr w:rsidR="00A44BE4" w:rsidTr="00DA4C8C">
        <w:trPr>
          <w:trHeight w:val="492"/>
        </w:trPr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DA4C8C">
        <w:trPr>
          <w:trHeight w:val="492"/>
        </w:trPr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DA4C8C">
        <w:trPr>
          <w:trHeight w:val="492"/>
        </w:trPr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 w:rsidTr="00DA4C8C">
        <w:trPr>
          <w:trHeight w:val="492"/>
        </w:trPr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DA4C8C">
        <w:trPr>
          <w:trHeight w:val="478"/>
        </w:trPr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DA4C8C">
        <w:trPr>
          <w:trHeight w:val="492"/>
        </w:trPr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</w:tbl>
    <w:p w:rsidR="00A44BE4" w:rsidRDefault="00A44BE4"/>
    <w:p w:rsidR="00DA4C8C" w:rsidRDefault="00DA4C8C">
      <w:pPr>
        <w:rPr>
          <w:b/>
        </w:rPr>
      </w:pPr>
    </w:p>
    <w:p w:rsidR="00DA4C8C" w:rsidRDefault="00DA4C8C">
      <w:pPr>
        <w:rPr>
          <w:b/>
        </w:rPr>
      </w:pPr>
    </w:p>
    <w:p w:rsidR="00DA4C8C" w:rsidRDefault="00DA4C8C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06 – </w:t>
      </w:r>
      <w:proofErr w:type="spellStart"/>
      <w:r>
        <w:rPr>
          <w:b/>
        </w:rPr>
        <w:t>Kolay</w:t>
      </w:r>
      <w:proofErr w:type="spellEnd"/>
      <w:r>
        <w:rPr>
          <w:b/>
        </w:rPr>
        <w:t xml:space="preserve">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90"/>
        <w:gridCol w:w="1190"/>
        <w:gridCol w:w="1190"/>
        <w:gridCol w:w="1190"/>
        <w:gridCol w:w="1190"/>
        <w:gridCol w:w="1190"/>
      </w:tblGrid>
      <w:tr w:rsidR="00A44BE4" w:rsidTr="00393023">
        <w:trPr>
          <w:trHeight w:val="577"/>
        </w:trPr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</w:tbl>
    <w:p w:rsidR="00A44BE4" w:rsidRDefault="00A44BE4"/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07 – </w:t>
      </w:r>
      <w:proofErr w:type="spellStart"/>
      <w:r>
        <w:rPr>
          <w:b/>
        </w:rPr>
        <w:t>Orta</w:t>
      </w:r>
      <w:proofErr w:type="spellEnd"/>
      <w:r>
        <w:rPr>
          <w:b/>
        </w:rPr>
        <w:t xml:space="preserve">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1250"/>
        <w:gridCol w:w="1250"/>
        <w:gridCol w:w="1250"/>
      </w:tblGrid>
      <w:tr w:rsidR="00A44BE4" w:rsidTr="00393023">
        <w:trPr>
          <w:trHeight w:val="540"/>
        </w:trPr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  <w:tr w:rsidR="00A44BE4" w:rsidTr="00393023">
        <w:trPr>
          <w:trHeight w:val="556"/>
        </w:trPr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56"/>
        </w:trPr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 w:rsidTr="00393023">
        <w:trPr>
          <w:trHeight w:val="556"/>
        </w:trPr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 w:rsidTr="00393023">
        <w:trPr>
          <w:trHeight w:val="556"/>
        </w:trPr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56"/>
        </w:trPr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</w:tbl>
    <w:p w:rsidR="00A44BE4" w:rsidRDefault="00A44BE4"/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08 – </w:t>
      </w:r>
      <w:proofErr w:type="spellStart"/>
      <w:r>
        <w:rPr>
          <w:b/>
        </w:rPr>
        <w:t>Orta</w:t>
      </w:r>
      <w:proofErr w:type="spellEnd"/>
      <w:r>
        <w:rPr>
          <w:b/>
        </w:rPr>
        <w:t xml:space="preserve">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90"/>
        <w:gridCol w:w="1190"/>
        <w:gridCol w:w="1190"/>
        <w:gridCol w:w="1190"/>
        <w:gridCol w:w="1190"/>
        <w:gridCol w:w="1190"/>
      </w:tblGrid>
      <w:tr w:rsidR="00A44BE4" w:rsidTr="00393023">
        <w:trPr>
          <w:trHeight w:val="577"/>
        </w:trPr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77"/>
        </w:trPr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</w:tbl>
    <w:p w:rsidR="00A44BE4" w:rsidRDefault="00A44BE4"/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09 – </w:t>
      </w:r>
      <w:proofErr w:type="spellStart"/>
      <w:r>
        <w:rPr>
          <w:b/>
        </w:rPr>
        <w:t>Orta</w:t>
      </w:r>
      <w:proofErr w:type="spellEnd"/>
      <w:r>
        <w:rPr>
          <w:b/>
        </w:rPr>
        <w:t xml:space="preserve">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1250"/>
        <w:gridCol w:w="1250"/>
        <w:gridCol w:w="1250"/>
      </w:tblGrid>
      <w:tr w:rsidR="00A44BE4" w:rsidTr="00393023">
        <w:trPr>
          <w:trHeight w:val="527"/>
        </w:trPr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393023">
        <w:trPr>
          <w:trHeight w:val="527"/>
        </w:trPr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</w:tr>
      <w:tr w:rsidR="00A44BE4" w:rsidTr="00393023">
        <w:trPr>
          <w:trHeight w:val="512"/>
        </w:trPr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  <w:tr w:rsidR="00A44BE4" w:rsidTr="00393023">
        <w:trPr>
          <w:trHeight w:val="527"/>
        </w:trPr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27"/>
        </w:trPr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27"/>
        </w:trPr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</w:tbl>
    <w:p w:rsidR="00A44BE4" w:rsidRDefault="00A44BE4"/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393023" w:rsidRDefault="00393023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10 – </w:t>
      </w:r>
      <w:proofErr w:type="spellStart"/>
      <w:r>
        <w:rPr>
          <w:b/>
        </w:rPr>
        <w:t>Orta</w:t>
      </w:r>
      <w:proofErr w:type="spellEnd"/>
      <w:r>
        <w:rPr>
          <w:b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A44BE4" w:rsidTr="00393023">
        <w:trPr>
          <w:trHeight w:val="542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27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</w:tbl>
    <w:p w:rsidR="00A44BE4" w:rsidRDefault="00A44BE4"/>
    <w:p w:rsidR="00393023" w:rsidRDefault="00393023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11 – </w:t>
      </w:r>
      <w:proofErr w:type="spellStart"/>
      <w:r>
        <w:rPr>
          <w:b/>
        </w:rPr>
        <w:t>Orta</w:t>
      </w:r>
      <w:proofErr w:type="spellEnd"/>
      <w:r>
        <w:rPr>
          <w:b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A44BE4" w:rsidTr="00393023">
        <w:trPr>
          <w:trHeight w:val="542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27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</w:tr>
      <w:tr w:rsidR="00A44BE4" w:rsidTr="00393023">
        <w:trPr>
          <w:trHeight w:val="542"/>
        </w:trPr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</w:tr>
    </w:tbl>
    <w:p w:rsidR="00A44BE4" w:rsidRDefault="00A44BE4"/>
    <w:p w:rsidR="00A44BE4" w:rsidRDefault="00E63E98">
      <w:r>
        <w:rPr>
          <w:b/>
        </w:rPr>
        <w:t>Soru 12 – Orta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A44BE4" w:rsidTr="002955B6">
        <w:trPr>
          <w:trHeight w:val="542"/>
        </w:trPr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</w:tr>
      <w:tr w:rsidR="00A44BE4" w:rsidTr="002955B6">
        <w:trPr>
          <w:trHeight w:val="527"/>
        </w:trPr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</w:tbl>
    <w:p w:rsidR="00A44BE4" w:rsidRDefault="00A44BE4"/>
    <w:p w:rsidR="00A44BE4" w:rsidRDefault="00E63E98">
      <w:r>
        <w:rPr>
          <w:b/>
        </w:rPr>
        <w:t>Soru 13 – Orta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A44BE4" w:rsidTr="002955B6">
        <w:trPr>
          <w:trHeight w:val="562"/>
        </w:trPr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5"/>
        </w:trPr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</w:tr>
      <w:tr w:rsidR="00A44BE4" w:rsidTr="002955B6">
        <w:trPr>
          <w:trHeight w:val="562"/>
        </w:trPr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</w:tr>
      <w:tr w:rsidR="00A44BE4" w:rsidTr="002955B6">
        <w:trPr>
          <w:trHeight w:val="562"/>
        </w:trPr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 w:rsidTr="002955B6">
        <w:trPr>
          <w:trHeight w:val="562"/>
        </w:trPr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2955B6">
        <w:trPr>
          <w:trHeight w:val="562"/>
        </w:trPr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</w:tr>
      <w:tr w:rsidR="00A44BE4" w:rsidTr="002955B6">
        <w:trPr>
          <w:trHeight w:val="562"/>
        </w:trPr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62"/>
        </w:trPr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62"/>
        </w:trPr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</w:tbl>
    <w:p w:rsidR="00A44BE4" w:rsidRDefault="00A44BE4"/>
    <w:p w:rsidR="002955B6" w:rsidRDefault="002955B6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14 – </w:t>
      </w:r>
      <w:proofErr w:type="spellStart"/>
      <w:r>
        <w:rPr>
          <w:b/>
        </w:rPr>
        <w:t>Zor</w:t>
      </w:r>
      <w:proofErr w:type="spellEnd"/>
      <w:r>
        <w:rPr>
          <w:b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A44BE4" w:rsidTr="002955B6">
        <w:trPr>
          <w:trHeight w:val="542"/>
        </w:trPr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2955B6">
        <w:trPr>
          <w:trHeight w:val="542"/>
        </w:trPr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 w:rsidTr="002955B6">
        <w:trPr>
          <w:trHeight w:val="542"/>
        </w:trPr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27"/>
        </w:trPr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2"/>
        </w:trPr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</w:tbl>
    <w:p w:rsidR="00A44BE4" w:rsidRDefault="00A44BE4"/>
    <w:p w:rsidR="002955B6" w:rsidRDefault="002955B6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15 – </w:t>
      </w:r>
      <w:proofErr w:type="spellStart"/>
      <w:r>
        <w:rPr>
          <w:b/>
        </w:rPr>
        <w:t>Zor</w:t>
      </w:r>
      <w:proofErr w:type="spellEnd"/>
      <w:r>
        <w:rPr>
          <w:b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44BE4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</w:tbl>
    <w:p w:rsidR="00A44BE4" w:rsidRDefault="00A44BE4"/>
    <w:p w:rsidR="002955B6" w:rsidRDefault="002955B6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16 – </w:t>
      </w:r>
      <w:proofErr w:type="spellStart"/>
      <w:r>
        <w:rPr>
          <w:b/>
        </w:rPr>
        <w:t>Zor</w:t>
      </w:r>
      <w:proofErr w:type="spellEnd"/>
      <w:r>
        <w:rPr>
          <w:b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44BE4" w:rsidTr="002955B6">
        <w:trPr>
          <w:trHeight w:val="504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lastRenderedPageBreak/>
              <w:t>1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04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04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2955B6">
        <w:trPr>
          <w:trHeight w:val="504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04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</w:tr>
      <w:tr w:rsidR="00A44BE4" w:rsidTr="002955B6">
        <w:trPr>
          <w:trHeight w:val="504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04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</w:tr>
      <w:tr w:rsidR="00A44BE4" w:rsidTr="002955B6">
        <w:trPr>
          <w:trHeight w:val="490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04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</w:tr>
    </w:tbl>
    <w:p w:rsidR="00A44BE4" w:rsidRDefault="00A44BE4"/>
    <w:p w:rsidR="00A44BE4" w:rsidRDefault="00E63E98">
      <w:r>
        <w:rPr>
          <w:b/>
        </w:rPr>
        <w:t>Soru 17 – Zor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44BE4" w:rsidTr="002955B6">
        <w:trPr>
          <w:trHeight w:val="504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19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</w:tbl>
    <w:p w:rsidR="00A44BE4" w:rsidRDefault="00A44BE4"/>
    <w:p w:rsidR="002955B6" w:rsidRDefault="002955B6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18 – </w:t>
      </w:r>
      <w:proofErr w:type="spellStart"/>
      <w:r>
        <w:rPr>
          <w:b/>
        </w:rPr>
        <w:t>Zor</w:t>
      </w:r>
      <w:proofErr w:type="spellEnd"/>
      <w:r>
        <w:rPr>
          <w:b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A44BE4" w:rsidTr="002955B6">
        <w:trPr>
          <w:trHeight w:val="557"/>
        </w:trPr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lastRenderedPageBreak/>
              <w:t>3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57"/>
        </w:trPr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57"/>
        </w:trPr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</w:tr>
      <w:tr w:rsidR="00A44BE4" w:rsidTr="002955B6">
        <w:trPr>
          <w:trHeight w:val="557"/>
        </w:trPr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</w:tr>
      <w:tr w:rsidR="00A44BE4" w:rsidTr="002955B6">
        <w:trPr>
          <w:trHeight w:val="557"/>
        </w:trPr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57"/>
        </w:trPr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40"/>
        </w:trPr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57"/>
        </w:trPr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  <w:tr w:rsidR="00A44BE4" w:rsidTr="002955B6">
        <w:trPr>
          <w:trHeight w:val="557"/>
        </w:trPr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</w:tbl>
    <w:p w:rsidR="00A44BE4" w:rsidRDefault="00A44BE4"/>
    <w:p w:rsidR="00A44BE4" w:rsidRDefault="00E63E98">
      <w:r>
        <w:rPr>
          <w:b/>
        </w:rPr>
        <w:t>Soru 19 – Zor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A44BE4" w:rsidTr="002955B6">
        <w:trPr>
          <w:trHeight w:val="522"/>
        </w:trPr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</w:tr>
      <w:tr w:rsidR="00A44BE4" w:rsidTr="002955B6">
        <w:trPr>
          <w:trHeight w:val="522"/>
        </w:trPr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</w:tr>
    </w:tbl>
    <w:p w:rsidR="00A44BE4" w:rsidRDefault="00A44BE4"/>
    <w:p w:rsidR="002955B6" w:rsidRDefault="002955B6">
      <w:pPr>
        <w:rPr>
          <w:b/>
        </w:rPr>
      </w:pPr>
    </w:p>
    <w:p w:rsidR="00A44BE4" w:rsidRDefault="00E63E98">
      <w:proofErr w:type="spellStart"/>
      <w:r>
        <w:rPr>
          <w:b/>
        </w:rPr>
        <w:t>Soru</w:t>
      </w:r>
      <w:proofErr w:type="spellEnd"/>
      <w:r>
        <w:rPr>
          <w:b/>
        </w:rPr>
        <w:t xml:space="preserve"> 20 – </w:t>
      </w:r>
      <w:proofErr w:type="spellStart"/>
      <w:r>
        <w:rPr>
          <w:b/>
        </w:rPr>
        <w:t>Zor</w:t>
      </w:r>
      <w:proofErr w:type="spellEnd"/>
      <w:r>
        <w:rPr>
          <w:b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44BE4" w:rsidTr="002955B6">
        <w:trPr>
          <w:trHeight w:val="538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</w:tr>
      <w:tr w:rsidR="00A44BE4" w:rsidTr="002955B6">
        <w:trPr>
          <w:trHeight w:val="538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38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38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</w:tr>
      <w:tr w:rsidR="00A44BE4" w:rsidTr="002955B6">
        <w:trPr>
          <w:trHeight w:val="538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38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22"/>
        </w:trPr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5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7</w:t>
            </w:r>
          </w:p>
        </w:tc>
      </w:tr>
      <w:tr w:rsidR="00A44BE4" w:rsidTr="002955B6">
        <w:trPr>
          <w:trHeight w:val="538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Default="00A44BE4"/>
        </w:tc>
      </w:tr>
      <w:tr w:rsidR="00A44BE4" w:rsidTr="002955B6">
        <w:trPr>
          <w:trHeight w:val="538"/>
        </w:trPr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E63E98"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Default="00A44BE4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Default="00E63E98">
            <w:r>
              <w:rPr>
                <w:sz w:val="24"/>
              </w:rPr>
              <w:t>4</w:t>
            </w:r>
          </w:p>
        </w:tc>
      </w:tr>
    </w:tbl>
    <w:p w:rsidR="00A44BE4" w:rsidRDefault="00A44BE4"/>
    <w:p w:rsidR="00A44BE4" w:rsidRDefault="00E63E98">
      <w:r>
        <w:br w:type="page"/>
      </w:r>
    </w:p>
    <w:p w:rsidR="00A44BE4" w:rsidRDefault="00E63E98">
      <w:pPr>
        <w:pStyle w:val="Balk1"/>
      </w:pPr>
      <w:r>
        <w:lastRenderedPageBreak/>
        <w:t>B) Çözümler</w:t>
      </w: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01 – Kolay – 4×4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63E98" w:rsidRPr="00E63E98"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A44BE4" w:rsidRPr="00E63E98"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02 – Kolay – 4×4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63E98" w:rsidRPr="00E63E98"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A44BE4" w:rsidRPr="00E63E98"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03 – Kolay – 4×4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63E98" w:rsidRPr="00E63E98"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A44BE4" w:rsidRPr="00E63E98"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A44BE4" w:rsidRPr="00E63E98" w:rsidRDefault="00E63E98">
      <w:pPr>
        <w:rPr>
          <w:color w:val="C00000"/>
        </w:rPr>
      </w:pPr>
      <w:proofErr w:type="spellStart"/>
      <w:r w:rsidRPr="00E63E98">
        <w:rPr>
          <w:b/>
          <w:color w:val="C00000"/>
        </w:rPr>
        <w:lastRenderedPageBreak/>
        <w:t>Çözüm</w:t>
      </w:r>
      <w:proofErr w:type="spellEnd"/>
      <w:r w:rsidRPr="00E63E98">
        <w:rPr>
          <w:b/>
          <w:color w:val="C00000"/>
        </w:rPr>
        <w:t xml:space="preserve"> 04 – </w:t>
      </w:r>
      <w:proofErr w:type="spellStart"/>
      <w:r w:rsidRPr="00E63E98">
        <w:rPr>
          <w:b/>
          <w:color w:val="C00000"/>
        </w:rPr>
        <w:t>Kolay</w:t>
      </w:r>
      <w:proofErr w:type="spellEnd"/>
      <w:r w:rsidRPr="00E63E98">
        <w:rPr>
          <w:b/>
          <w:color w:val="C00000"/>
        </w:rPr>
        <w:t xml:space="preserve">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A44BE4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05 – Kolay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A44BE4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06 – Kolay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A44BE4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lastRenderedPageBreak/>
        <w:t>Çözüm 07 – Orta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A44BE4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08 – Orta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A44BE4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09 – Orta – 6×6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A44BE4" w:rsidRPr="00E63E98"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lastRenderedPageBreak/>
        <w:t>Çözüm 10 – Orta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11 – Orta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A44BE4" w:rsidRPr="00E63E98" w:rsidRDefault="00E63E98">
      <w:pPr>
        <w:rPr>
          <w:color w:val="C00000"/>
        </w:rPr>
      </w:pPr>
      <w:proofErr w:type="spellStart"/>
      <w:r w:rsidRPr="00E63E98">
        <w:rPr>
          <w:b/>
          <w:color w:val="C00000"/>
        </w:rPr>
        <w:lastRenderedPageBreak/>
        <w:t>Çözüm</w:t>
      </w:r>
      <w:proofErr w:type="spellEnd"/>
      <w:r w:rsidRPr="00E63E98">
        <w:rPr>
          <w:b/>
          <w:color w:val="C00000"/>
        </w:rPr>
        <w:t xml:space="preserve"> 12 – </w:t>
      </w:r>
      <w:proofErr w:type="spellStart"/>
      <w:r w:rsidRPr="00E63E98">
        <w:rPr>
          <w:b/>
          <w:color w:val="C00000"/>
        </w:rPr>
        <w:t>Orta</w:t>
      </w:r>
      <w:proofErr w:type="spellEnd"/>
      <w:r w:rsidRPr="00E63E98">
        <w:rPr>
          <w:b/>
          <w:color w:val="C00000"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13 – Orta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A44BE4" w:rsidRPr="00E63E98" w:rsidRDefault="00E63E98">
      <w:pPr>
        <w:rPr>
          <w:color w:val="C00000"/>
        </w:rPr>
      </w:pPr>
      <w:proofErr w:type="spellStart"/>
      <w:r w:rsidRPr="00E63E98">
        <w:rPr>
          <w:b/>
          <w:color w:val="C00000"/>
        </w:rPr>
        <w:lastRenderedPageBreak/>
        <w:t>Çözüm</w:t>
      </w:r>
      <w:proofErr w:type="spellEnd"/>
      <w:r w:rsidRPr="00E63E98">
        <w:rPr>
          <w:b/>
          <w:color w:val="C00000"/>
        </w:rPr>
        <w:t xml:space="preserve"> 14 – </w:t>
      </w:r>
      <w:proofErr w:type="spellStart"/>
      <w:r w:rsidRPr="00E63E98">
        <w:rPr>
          <w:b/>
          <w:color w:val="C00000"/>
        </w:rPr>
        <w:t>Zor</w:t>
      </w:r>
      <w:proofErr w:type="spellEnd"/>
      <w:r w:rsidRPr="00E63E98">
        <w:rPr>
          <w:b/>
          <w:color w:val="C00000"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15 – Zor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A44BE4" w:rsidRPr="00E63E98" w:rsidRDefault="00E63E98">
      <w:pPr>
        <w:rPr>
          <w:color w:val="C00000"/>
        </w:rPr>
      </w:pPr>
      <w:proofErr w:type="spellStart"/>
      <w:r w:rsidRPr="00E63E98">
        <w:rPr>
          <w:b/>
          <w:color w:val="C00000"/>
        </w:rPr>
        <w:lastRenderedPageBreak/>
        <w:t>Çözüm</w:t>
      </w:r>
      <w:proofErr w:type="spellEnd"/>
      <w:r w:rsidRPr="00E63E98">
        <w:rPr>
          <w:b/>
          <w:color w:val="C00000"/>
        </w:rPr>
        <w:t xml:space="preserve"> 16 – </w:t>
      </w:r>
      <w:proofErr w:type="spellStart"/>
      <w:r w:rsidRPr="00E63E98">
        <w:rPr>
          <w:b/>
          <w:color w:val="C00000"/>
        </w:rPr>
        <w:t>Zor</w:t>
      </w:r>
      <w:proofErr w:type="spellEnd"/>
      <w:r w:rsidRPr="00E63E98">
        <w:rPr>
          <w:b/>
          <w:color w:val="C00000"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17 – Zor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A44BE4" w:rsidRPr="00E63E98" w:rsidRDefault="00E63E98">
      <w:pPr>
        <w:rPr>
          <w:color w:val="C00000"/>
        </w:rPr>
      </w:pPr>
      <w:proofErr w:type="spellStart"/>
      <w:r w:rsidRPr="00E63E98">
        <w:rPr>
          <w:b/>
          <w:color w:val="C00000"/>
        </w:rPr>
        <w:lastRenderedPageBreak/>
        <w:t>Çözüm</w:t>
      </w:r>
      <w:proofErr w:type="spellEnd"/>
      <w:r w:rsidRPr="00E63E98">
        <w:rPr>
          <w:b/>
          <w:color w:val="C00000"/>
        </w:rPr>
        <w:t xml:space="preserve"> 18 – </w:t>
      </w:r>
      <w:proofErr w:type="spellStart"/>
      <w:r w:rsidRPr="00E63E98">
        <w:rPr>
          <w:b/>
          <w:color w:val="C00000"/>
        </w:rPr>
        <w:t>Zor</w:t>
      </w:r>
      <w:proofErr w:type="spellEnd"/>
      <w:r w:rsidRPr="00E63E98">
        <w:rPr>
          <w:b/>
          <w:color w:val="C00000"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A44BE4" w:rsidRPr="00E63E98" w:rsidRDefault="00E63E98">
      <w:pPr>
        <w:rPr>
          <w:color w:val="C00000"/>
        </w:rPr>
      </w:pPr>
      <w:r w:rsidRPr="00E63E98">
        <w:rPr>
          <w:b/>
          <w:color w:val="C00000"/>
        </w:rPr>
        <w:t>Çözüm 19 – Zor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</w:tbl>
    <w:p w:rsidR="00A44BE4" w:rsidRPr="00E63E98" w:rsidRDefault="00A44BE4">
      <w:pPr>
        <w:rPr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9F5F88" w:rsidRPr="00E63E98" w:rsidRDefault="009F5F88">
      <w:pPr>
        <w:rPr>
          <w:b/>
          <w:color w:val="C00000"/>
        </w:rPr>
      </w:pPr>
    </w:p>
    <w:p w:rsidR="00A44BE4" w:rsidRPr="00E63E98" w:rsidRDefault="00E63E98">
      <w:pPr>
        <w:rPr>
          <w:color w:val="C00000"/>
        </w:rPr>
      </w:pPr>
      <w:proofErr w:type="spellStart"/>
      <w:r w:rsidRPr="00E63E98">
        <w:rPr>
          <w:b/>
          <w:color w:val="C00000"/>
        </w:rPr>
        <w:lastRenderedPageBreak/>
        <w:t>Çözüm</w:t>
      </w:r>
      <w:proofErr w:type="spellEnd"/>
      <w:r w:rsidRPr="00E63E98">
        <w:rPr>
          <w:b/>
          <w:color w:val="C00000"/>
        </w:rPr>
        <w:t xml:space="preserve"> 20 – </w:t>
      </w:r>
      <w:proofErr w:type="spellStart"/>
      <w:r w:rsidRPr="00E63E98">
        <w:rPr>
          <w:b/>
          <w:color w:val="C00000"/>
        </w:rPr>
        <w:t>Zor</w:t>
      </w:r>
      <w:proofErr w:type="spellEnd"/>
      <w:r w:rsidRPr="00E63E98">
        <w:rPr>
          <w:b/>
          <w:color w:val="C00000"/>
        </w:rPr>
        <w:t xml:space="preserve"> – 9×9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</w:tr>
      <w:tr w:rsidR="00E63E98" w:rsidRPr="00E63E98"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</w:tr>
      <w:tr w:rsidR="00E63E98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</w:tr>
      <w:tr w:rsidR="00A44BE4" w:rsidRPr="00E63E98"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44BE4" w:rsidRPr="00E63E98" w:rsidRDefault="00E63E98">
            <w:pPr>
              <w:rPr>
                <w:color w:val="C00000"/>
              </w:rPr>
            </w:pPr>
            <w:r w:rsidRPr="00E63E98">
              <w:rPr>
                <w:color w:val="C00000"/>
                <w:sz w:val="24"/>
              </w:rPr>
              <w:t>4</w:t>
            </w:r>
          </w:p>
        </w:tc>
      </w:tr>
    </w:tbl>
    <w:p w:rsidR="00A44BE4" w:rsidRPr="00E63E98" w:rsidRDefault="00A44BE4">
      <w:pPr>
        <w:rPr>
          <w:color w:val="C00000"/>
        </w:rPr>
      </w:pPr>
    </w:p>
    <w:sectPr w:rsidR="00A44BE4" w:rsidRPr="00E63E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55B6"/>
    <w:rsid w:val="0029639D"/>
    <w:rsid w:val="00326F90"/>
    <w:rsid w:val="00393023"/>
    <w:rsid w:val="005C3E3C"/>
    <w:rsid w:val="009F5F88"/>
    <w:rsid w:val="00A44BE4"/>
    <w:rsid w:val="00AA1D8D"/>
    <w:rsid w:val="00B47730"/>
    <w:rsid w:val="00CB0664"/>
    <w:rsid w:val="00DA4C8C"/>
    <w:rsid w:val="00E63E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06EB4-FB17-4CF7-AA67-286FC7A7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Yagci</cp:lastModifiedBy>
  <cp:revision>9</cp:revision>
  <dcterms:created xsi:type="dcterms:W3CDTF">2013-12-23T23:15:00Z</dcterms:created>
  <dcterms:modified xsi:type="dcterms:W3CDTF">2025-09-04T11:03:00Z</dcterms:modified>
  <cp:category/>
</cp:coreProperties>
</file>