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C8C9C" w14:textId="77777777" w:rsidR="00822131" w:rsidRDefault="00000000">
      <w:pPr>
        <w:pStyle w:val="KonuBal"/>
      </w:pPr>
      <w:r>
        <w:t>23 Nisan Sudoku – Yedek Set (5 Adet | Zor 9×9 Yakın Seviye)</w:t>
      </w:r>
    </w:p>
    <w:p w14:paraId="710B2532" w14:textId="77777777" w:rsidR="00822131" w:rsidRDefault="00000000">
      <w:r>
        <w:t>Bu dosya, yarışmada kullanılmak üzere 5 adet 9×9 sudoku içerir. Çözümler dosyanın sonunda yer almaktadır.</w:t>
      </w:r>
      <w:r>
        <w:br/>
        <w:t>Not: Tekil çözüm kontrolü yapılmamıştır; ihtiyaç olursa hücre sayısı artırılarak düzenlenebilir.</w:t>
      </w:r>
    </w:p>
    <w:p w14:paraId="539ED7EA" w14:textId="77777777" w:rsidR="00822131" w:rsidRDefault="00000000">
      <w:pPr>
        <w:pStyle w:val="Balk1"/>
      </w:pPr>
      <w:r>
        <w:t>A) Yedek Sorular (9×9)</w:t>
      </w:r>
    </w:p>
    <w:p w14:paraId="0FCE0374" w14:textId="77777777" w:rsidR="00822131" w:rsidRDefault="00000000">
      <w:r>
        <w:rPr>
          <w:b/>
        </w:rPr>
        <w:t>Yedek Soru 01 – 9×9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22131" w14:paraId="642D3891" w14:textId="77777777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D672BA4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21CC1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E15DA6D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76957EC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EC7C9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22335B3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BCFD90A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61346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CDE3893" w14:textId="77777777" w:rsidR="00822131" w:rsidRDefault="00000000">
            <w:r>
              <w:t>6</w:t>
            </w:r>
          </w:p>
        </w:tc>
      </w:tr>
      <w:tr w:rsidR="00822131" w14:paraId="48738711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5DFF25C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18B89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832F7FD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6606A11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2011D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281A7F3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314FD33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28B56" w14:textId="77777777" w:rsidR="00822131" w:rsidRDefault="00000000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EE814D2" w14:textId="77777777" w:rsidR="00822131" w:rsidRDefault="00000000">
            <w:r>
              <w:t>1</w:t>
            </w:r>
          </w:p>
        </w:tc>
      </w:tr>
      <w:tr w:rsidR="00822131" w14:paraId="37703E29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13117BA8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0C1A5C3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4000F97D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00700D7A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5C1A55C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50F1A26C" w14:textId="77777777" w:rsidR="00822131" w:rsidRDefault="00000000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60F0F308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6A86608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555EF881" w14:textId="77777777" w:rsidR="00822131" w:rsidRDefault="00000000">
            <w:r>
              <w:t>7</w:t>
            </w:r>
          </w:p>
        </w:tc>
      </w:tr>
      <w:tr w:rsidR="00822131" w14:paraId="5ECF83F7" w14:textId="77777777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80D87CE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FCCAA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0FB8600" w14:textId="77777777" w:rsidR="00822131" w:rsidRDefault="00000000">
            <w: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C508B96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7CE50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B829E38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CFC84F0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4C6AE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6C6AC5F" w14:textId="77777777" w:rsidR="00822131" w:rsidRDefault="00000000">
            <w:r>
              <w:t>4</w:t>
            </w:r>
          </w:p>
        </w:tc>
      </w:tr>
      <w:tr w:rsidR="00822131" w14:paraId="29E38D2F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A067132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17C88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983406D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B4B7953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A5C4B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6335588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A65034A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C39A1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17B7FD2" w14:textId="77777777" w:rsidR="00822131" w:rsidRDefault="00000000">
            <w:r>
              <w:t>3</w:t>
            </w:r>
          </w:p>
        </w:tc>
      </w:tr>
      <w:tr w:rsidR="00822131" w14:paraId="29C19D8A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19ABFB26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5CEA7AF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1403DE56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73754329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49E6564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7BA4A3F0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76321CB4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B842298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17300F24" w14:textId="77777777" w:rsidR="00822131" w:rsidRDefault="00822131"/>
        </w:tc>
      </w:tr>
      <w:tr w:rsidR="00822131" w14:paraId="563D13C1" w14:textId="77777777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3C57939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83B20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191160A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607482F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92902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D572E30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4938FAC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BA815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06BE500" w14:textId="77777777" w:rsidR="00822131" w:rsidRDefault="00822131"/>
        </w:tc>
      </w:tr>
      <w:tr w:rsidR="00822131" w14:paraId="56130F26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02BBC64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703AC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184B1EE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AAAD486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7E316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1BF84A2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B4FF2D2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3566E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7B7826A" w14:textId="77777777" w:rsidR="00822131" w:rsidRDefault="00000000">
            <w:r>
              <w:t>2</w:t>
            </w:r>
          </w:p>
        </w:tc>
      </w:tr>
      <w:tr w:rsidR="00822131" w14:paraId="0BD555B3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3438FB59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90F574F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2C951A3D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6F1C53E6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CCB922C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18B35FF4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3474CF6F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046AD38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326FF34B" w14:textId="77777777" w:rsidR="00822131" w:rsidRDefault="00000000">
            <w:r>
              <w:t>8</w:t>
            </w:r>
          </w:p>
        </w:tc>
      </w:tr>
    </w:tbl>
    <w:p w14:paraId="1245608A" w14:textId="77777777" w:rsidR="00822131" w:rsidRDefault="00822131"/>
    <w:p w14:paraId="0A953D91" w14:textId="77777777" w:rsidR="00822131" w:rsidRDefault="00000000">
      <w:r>
        <w:rPr>
          <w:b/>
        </w:rPr>
        <w:t>Yedek Soru 02 – 9×9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22131" w14:paraId="14ED817E" w14:textId="77777777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A679654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EE644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7D478B2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D273523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E257B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960A823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C1F395B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82E74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A4ADC2D" w14:textId="77777777" w:rsidR="00822131" w:rsidRDefault="00000000">
            <w:r>
              <w:t>3</w:t>
            </w:r>
          </w:p>
        </w:tc>
      </w:tr>
      <w:tr w:rsidR="00822131" w14:paraId="04CC62CD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68D7BC3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1E280" w14:textId="77777777" w:rsidR="00822131" w:rsidRDefault="00000000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AEB0951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5D12078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796B3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3BD3BA6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DA63B6E" w14:textId="77777777" w:rsidR="00822131" w:rsidRDefault="00000000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2A290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063193F" w14:textId="77777777" w:rsidR="00822131" w:rsidRDefault="00822131"/>
        </w:tc>
      </w:tr>
      <w:tr w:rsidR="00822131" w14:paraId="66FD5D60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2FF70EF1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404FD6E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3E7B428C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19B4C9AE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7A9E35D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5B8447BE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7CC11F82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7E2B61D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6F7141FC" w14:textId="77777777" w:rsidR="00822131" w:rsidRDefault="00822131"/>
        </w:tc>
      </w:tr>
      <w:tr w:rsidR="00822131" w14:paraId="39B804A1" w14:textId="77777777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0F41D65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86649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318DA02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B70503F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372B5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B1439EF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1FF57CB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7FC03" w14:textId="77777777" w:rsidR="00822131" w:rsidRDefault="00000000">
            <w: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7EBBCD5" w14:textId="77777777" w:rsidR="00822131" w:rsidRDefault="00822131"/>
        </w:tc>
      </w:tr>
      <w:tr w:rsidR="00822131" w14:paraId="180F340D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39678BE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2EC37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B4CAFA0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7FA8F6C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D1DA4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946FCB6" w14:textId="77777777" w:rsidR="00822131" w:rsidRDefault="00000000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359ADAE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8C4B4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84EF4B9" w14:textId="77777777" w:rsidR="00822131" w:rsidRDefault="00000000">
            <w:r>
              <w:t>8</w:t>
            </w:r>
          </w:p>
        </w:tc>
      </w:tr>
      <w:tr w:rsidR="00822131" w14:paraId="5287AAB7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1A4C9E35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85E15AC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1C7226BA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62446CBC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60C46DA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5007223D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3CB9608B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EB97AEE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1CADCC69" w14:textId="77777777" w:rsidR="00822131" w:rsidRDefault="00822131"/>
        </w:tc>
      </w:tr>
      <w:tr w:rsidR="00822131" w14:paraId="0555ED40" w14:textId="77777777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9AD0EC4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3857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8AA31DB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44766A3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97160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0BF5AF3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810E57B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08B47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62C1CB4" w14:textId="77777777" w:rsidR="00822131" w:rsidRDefault="00822131"/>
        </w:tc>
      </w:tr>
      <w:tr w:rsidR="00822131" w14:paraId="3354384D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C7B6B25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A3B71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A571F17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B50824E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3D915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ACBC016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594F472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274D5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7F8EACB" w14:textId="77777777" w:rsidR="00822131" w:rsidRDefault="00000000">
            <w:r>
              <w:t>7</w:t>
            </w:r>
          </w:p>
        </w:tc>
      </w:tr>
      <w:tr w:rsidR="00822131" w14:paraId="758ECAD8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4100B18C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2A81DF3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1691E82B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76847AE1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36B11F5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4D9CC689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12794A24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21E0EC9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662A0856" w14:textId="77777777" w:rsidR="00822131" w:rsidRDefault="00000000">
            <w:r>
              <w:t>1</w:t>
            </w:r>
          </w:p>
        </w:tc>
      </w:tr>
    </w:tbl>
    <w:p w14:paraId="0208A720" w14:textId="77777777" w:rsidR="00822131" w:rsidRDefault="00822131"/>
    <w:p w14:paraId="21002469" w14:textId="77777777" w:rsidR="00822131" w:rsidRDefault="00000000">
      <w:r>
        <w:rPr>
          <w:b/>
        </w:rPr>
        <w:t>Yedek Soru 03 – 9×9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22131" w14:paraId="3744650B" w14:textId="77777777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D8182F3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9749B" w14:textId="77777777" w:rsidR="00822131" w:rsidRDefault="00000000">
            <w: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04B06FF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9583051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25870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7477F55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CEC8DA9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3658E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F5BFEA1" w14:textId="77777777" w:rsidR="00822131" w:rsidRDefault="00822131"/>
        </w:tc>
      </w:tr>
      <w:tr w:rsidR="00822131" w14:paraId="5222EFF5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5E528E4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EA11F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0580A7C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C972A49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E1A72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F895EDB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408D06D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0A969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2DFE362" w14:textId="77777777" w:rsidR="00822131" w:rsidRDefault="00822131"/>
        </w:tc>
      </w:tr>
      <w:tr w:rsidR="00822131" w14:paraId="2DA2ED93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215C5D2D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F6F52A6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1CC29933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707C0CC5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202DA33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2279C174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33FF3A56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16DBBBF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49C88BAB" w14:textId="77777777" w:rsidR="00822131" w:rsidRDefault="00822131"/>
        </w:tc>
      </w:tr>
      <w:tr w:rsidR="00822131" w14:paraId="2FAC6101" w14:textId="77777777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E80DAB2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2C4A5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24EA995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ECCA973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D5EF7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68120CA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2D3D75A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955BD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F5AF66D" w14:textId="77777777" w:rsidR="00822131" w:rsidRDefault="00000000">
            <w:r>
              <w:t>9</w:t>
            </w:r>
          </w:p>
        </w:tc>
      </w:tr>
      <w:tr w:rsidR="00822131" w14:paraId="0B1BE08E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312400E" w14:textId="77777777" w:rsidR="00822131" w:rsidRDefault="00000000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000A5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295B68D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4890C54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AA279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527B906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FF1F671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83008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3A77AB9" w14:textId="77777777" w:rsidR="00822131" w:rsidRDefault="00000000">
            <w:r>
              <w:t>4</w:t>
            </w:r>
          </w:p>
        </w:tc>
      </w:tr>
      <w:tr w:rsidR="00822131" w14:paraId="10FC074D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478256CA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E486DDA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6BAB48AB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250FA75B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49422CD" w14:textId="77777777" w:rsidR="00822131" w:rsidRDefault="00000000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2207FD06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27828DE6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68A654E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165D3662" w14:textId="77777777" w:rsidR="00822131" w:rsidRDefault="00000000">
            <w:r>
              <w:t>8</w:t>
            </w:r>
          </w:p>
        </w:tc>
      </w:tr>
      <w:tr w:rsidR="00822131" w14:paraId="343A039B" w14:textId="77777777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FB0C334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D7E81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12AE1D1" w14:textId="77777777" w:rsidR="00822131" w:rsidRDefault="00000000">
            <w: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5260FA8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355E7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C736FC2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3935498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13371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2BF695D" w14:textId="77777777" w:rsidR="00822131" w:rsidRDefault="00822131"/>
        </w:tc>
      </w:tr>
      <w:tr w:rsidR="00822131" w14:paraId="5F8E0806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0A91DA9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3B9C1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55A0764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9DA5ED7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5644D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795C41A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790E307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24541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107B3EB" w14:textId="77777777" w:rsidR="00822131" w:rsidRDefault="00822131"/>
        </w:tc>
      </w:tr>
      <w:tr w:rsidR="00822131" w14:paraId="1E09A491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66D6BD39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72614E3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6AFC38DB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691E1514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21B9348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36EE0407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641D5656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485FA42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32DE87B9" w14:textId="77777777" w:rsidR="00822131" w:rsidRDefault="00822131"/>
        </w:tc>
      </w:tr>
    </w:tbl>
    <w:p w14:paraId="72FB18C7" w14:textId="77777777" w:rsidR="00822131" w:rsidRDefault="00822131"/>
    <w:p w14:paraId="25F27CC9" w14:textId="77777777" w:rsidR="00822131" w:rsidRDefault="00000000">
      <w:r>
        <w:rPr>
          <w:b/>
        </w:rPr>
        <w:t>Yedek Soru 04 – 9×9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22131" w14:paraId="2BE8DD2C" w14:textId="77777777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2A9F379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E5B99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F3CD2F9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B7684DA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39CB3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D2F6276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DE0FDC4" w14:textId="77777777" w:rsidR="00822131" w:rsidRDefault="00000000">
            <w: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42B2E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2A981E4" w14:textId="77777777" w:rsidR="00822131" w:rsidRDefault="00000000">
            <w:r>
              <w:t>8</w:t>
            </w:r>
          </w:p>
        </w:tc>
      </w:tr>
      <w:tr w:rsidR="00822131" w14:paraId="77DF2E8C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F79B68E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D29B3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0156FC6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16DDE2A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0C5ED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5E5F8AD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281EE0B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61D18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2E720BA" w14:textId="77777777" w:rsidR="00822131" w:rsidRDefault="00822131"/>
        </w:tc>
      </w:tr>
      <w:tr w:rsidR="00822131" w14:paraId="281BF05D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4809ACCB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636C2EF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6DE126D5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719BBBAD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E7BD740" w14:textId="77777777" w:rsidR="00822131" w:rsidRDefault="00000000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6FFDB8BE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73A55305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86EECB7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427BF2BC" w14:textId="77777777" w:rsidR="00822131" w:rsidRDefault="00000000">
            <w:r>
              <w:t>9</w:t>
            </w:r>
          </w:p>
        </w:tc>
      </w:tr>
      <w:tr w:rsidR="00822131" w14:paraId="646C0D35" w14:textId="77777777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2E0DFFF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E2D07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D1234E5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E83F662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FC220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1172C20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104B40C" w14:textId="77777777" w:rsidR="00822131" w:rsidRDefault="00000000">
            <w: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C03D4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CABC330" w14:textId="77777777" w:rsidR="00822131" w:rsidRDefault="00000000">
            <w:r>
              <w:t>3</w:t>
            </w:r>
          </w:p>
        </w:tc>
      </w:tr>
      <w:tr w:rsidR="00822131" w14:paraId="57AFDF0C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043A55D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BA4F8" w14:textId="77777777" w:rsidR="00822131" w:rsidRDefault="00000000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B64A32C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ED4AA18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E5620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28AE9C2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636931D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69EFE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6FE5FD9" w14:textId="77777777" w:rsidR="00822131" w:rsidRDefault="00822131"/>
        </w:tc>
      </w:tr>
      <w:tr w:rsidR="00822131" w14:paraId="5D17F33E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110CB9B0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03C3EC0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12400CDE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3E3A4E35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DD70B83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1DE18CA4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70DD2034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E2966AB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4554B105" w14:textId="77777777" w:rsidR="00822131" w:rsidRDefault="00822131"/>
        </w:tc>
      </w:tr>
      <w:tr w:rsidR="00822131" w14:paraId="47CCB300" w14:textId="77777777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ADB76F9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02C69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A649F05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1356BB8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230B5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CC378CE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1FE4F2D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0511A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CA457E4" w14:textId="77777777" w:rsidR="00822131" w:rsidRDefault="00822131"/>
        </w:tc>
      </w:tr>
      <w:tr w:rsidR="00822131" w14:paraId="3A5688BD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2FBD381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DC0CC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90A3024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6E5D3B6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79FB3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BB63A70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8ECE588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E5C36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4945A3C" w14:textId="77777777" w:rsidR="00822131" w:rsidRDefault="00822131"/>
        </w:tc>
      </w:tr>
      <w:tr w:rsidR="00822131" w14:paraId="490991E6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24C88571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BB3FE2B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032A815B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10B12959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78BF207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4ED0FE50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42B921FF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35A12CB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418FE9CF" w14:textId="77777777" w:rsidR="00822131" w:rsidRDefault="00822131"/>
        </w:tc>
      </w:tr>
    </w:tbl>
    <w:p w14:paraId="0F2F0D62" w14:textId="77777777" w:rsidR="00822131" w:rsidRDefault="00822131"/>
    <w:p w14:paraId="1B212080" w14:textId="77777777" w:rsidR="00822131" w:rsidRDefault="00000000">
      <w:r>
        <w:rPr>
          <w:b/>
        </w:rPr>
        <w:t>Yedek Soru 05 – 9×9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22131" w14:paraId="6B944E66" w14:textId="77777777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0E8954E" w14:textId="77777777" w:rsidR="00822131" w:rsidRDefault="00000000">
            <w: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4C420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2D4E3F5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C39E9CD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B0F01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D0B4F50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5EE8182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B4313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1790A7E" w14:textId="77777777" w:rsidR="00822131" w:rsidRDefault="00000000">
            <w:r>
              <w:t>6</w:t>
            </w:r>
          </w:p>
        </w:tc>
      </w:tr>
      <w:tr w:rsidR="00822131" w14:paraId="62A8054A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3909BF6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BFE6A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01BFE60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CFA88DD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12D8D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51D3497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C7771CE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5BA5B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CDB430C" w14:textId="77777777" w:rsidR="00822131" w:rsidRDefault="00000000">
            <w:r>
              <w:t>2</w:t>
            </w:r>
          </w:p>
        </w:tc>
      </w:tr>
      <w:tr w:rsidR="00822131" w14:paraId="66395D52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62DFD13B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F6AAD1C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7A7FDB7E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16146630" w14:textId="77777777" w:rsidR="00822131" w:rsidRDefault="00000000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7A10B31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683722C7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263E0D2D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58C4BDE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6247594A" w14:textId="77777777" w:rsidR="00822131" w:rsidRDefault="00822131"/>
        </w:tc>
      </w:tr>
      <w:tr w:rsidR="00822131" w14:paraId="46C70015" w14:textId="77777777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1BE1324" w14:textId="77777777" w:rsidR="00822131" w:rsidRDefault="00000000">
            <w: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12BB0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625D016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3ACAAF8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7B0CF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7B697F7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2F0C35D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38F18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7154A0F" w14:textId="77777777" w:rsidR="00822131" w:rsidRDefault="00000000">
            <w:r>
              <w:t>4</w:t>
            </w:r>
          </w:p>
        </w:tc>
      </w:tr>
      <w:tr w:rsidR="00822131" w14:paraId="2B8DDA95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B5B0F47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5F4FA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5740107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E5813BB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9AA87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C0FBC5C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2B9DB8E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8B106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71C163D" w14:textId="77777777" w:rsidR="00822131" w:rsidRDefault="00822131"/>
        </w:tc>
      </w:tr>
      <w:tr w:rsidR="00822131" w14:paraId="1FB402C4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7C075759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0AEEDA3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11DF6D3F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436EB3FF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8FC1AA0" w14:textId="77777777" w:rsidR="00822131" w:rsidRDefault="00000000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4A962F8F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7EAB6D11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1842981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1638E4F3" w14:textId="77777777" w:rsidR="00822131" w:rsidRDefault="00822131"/>
        </w:tc>
      </w:tr>
      <w:tr w:rsidR="00822131" w14:paraId="6F5FFABB" w14:textId="77777777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7DACD6D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7BF98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44DDA66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9C04D06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7E214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388FFB2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9C60EC1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0D9B3" w14:textId="77777777" w:rsidR="00822131" w:rsidRDefault="00822131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31CB531" w14:textId="77777777" w:rsidR="00822131" w:rsidRDefault="00000000">
            <w:r>
              <w:t>9</w:t>
            </w:r>
          </w:p>
        </w:tc>
      </w:tr>
      <w:tr w:rsidR="00822131" w14:paraId="2612D45D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022C148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DCFFB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A00AE72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7311238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4E123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A8DB9AE" w14:textId="77777777" w:rsidR="00822131" w:rsidRDefault="00000000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A192A5D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B300A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AEECBF2" w14:textId="77777777" w:rsidR="00822131" w:rsidRDefault="00822131"/>
        </w:tc>
      </w:tr>
      <w:tr w:rsidR="00822131" w14:paraId="524DC70C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3B69B845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1CF09A7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5EB23CA9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76CDF5EF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660CA28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5A3855F1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3E45F098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C2BBC3B" w14:textId="77777777" w:rsidR="00822131" w:rsidRDefault="00822131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54E0E213" w14:textId="77777777" w:rsidR="00822131" w:rsidRDefault="00822131"/>
        </w:tc>
      </w:tr>
    </w:tbl>
    <w:p w14:paraId="0CD9F087" w14:textId="77777777" w:rsidR="00822131" w:rsidRDefault="00822131"/>
    <w:p w14:paraId="1FED245E" w14:textId="77777777" w:rsidR="00822131" w:rsidRDefault="00000000">
      <w:r>
        <w:br w:type="page"/>
      </w:r>
    </w:p>
    <w:p w14:paraId="6798DBE6" w14:textId="77777777" w:rsidR="00822131" w:rsidRDefault="00000000">
      <w:pPr>
        <w:pStyle w:val="Balk1"/>
      </w:pPr>
      <w:r>
        <w:lastRenderedPageBreak/>
        <w:t>B) Çözümler</w:t>
      </w:r>
    </w:p>
    <w:p w14:paraId="6E38F7C5" w14:textId="77777777" w:rsidR="00822131" w:rsidRDefault="00000000">
      <w:r>
        <w:rPr>
          <w:b/>
        </w:rPr>
        <w:t>Yedek Çözüm 01 – 9×9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22131" w14:paraId="753D78C5" w14:textId="77777777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A862C04" w14:textId="77777777" w:rsidR="00822131" w:rsidRDefault="00000000">
            <w: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35B37" w14:textId="77777777" w:rsidR="00822131" w:rsidRDefault="00000000">
            <w: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0DF0494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6BF7311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E09BA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4B7E10A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D410683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3AD2D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C376C2A" w14:textId="77777777" w:rsidR="00822131" w:rsidRDefault="00000000">
            <w:r>
              <w:t>6</w:t>
            </w:r>
          </w:p>
        </w:tc>
      </w:tr>
      <w:tr w:rsidR="00822131" w14:paraId="5B6D694E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24F24F6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9D3E6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852F2EC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13E35CE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2F328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8571EC6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1445237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30257" w14:textId="77777777" w:rsidR="00822131" w:rsidRDefault="00000000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54D8ED6" w14:textId="77777777" w:rsidR="00822131" w:rsidRDefault="00000000">
            <w:r>
              <w:t>1</w:t>
            </w:r>
          </w:p>
        </w:tc>
      </w:tr>
      <w:tr w:rsidR="00822131" w14:paraId="250939F6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0F6DACB5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D874749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49C6A9D0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656D78C9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3BFAA43" w14:textId="77777777" w:rsidR="00822131" w:rsidRDefault="00000000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5AF38DC0" w14:textId="77777777" w:rsidR="00822131" w:rsidRDefault="00000000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4C91EE8B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57924A3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637F4865" w14:textId="77777777" w:rsidR="00822131" w:rsidRDefault="00000000">
            <w:r>
              <w:t>7</w:t>
            </w:r>
          </w:p>
        </w:tc>
      </w:tr>
      <w:tr w:rsidR="00822131" w14:paraId="3A3D7B4C" w14:textId="77777777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E016217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CF062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F3ECC52" w14:textId="77777777" w:rsidR="00822131" w:rsidRDefault="00000000">
            <w: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7315523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BD00C" w14:textId="77777777" w:rsidR="00822131" w:rsidRDefault="00000000">
            <w: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68915E8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41A2BF1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47B0B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BC11B33" w14:textId="77777777" w:rsidR="00822131" w:rsidRDefault="00000000">
            <w:r>
              <w:t>4</w:t>
            </w:r>
          </w:p>
        </w:tc>
      </w:tr>
      <w:tr w:rsidR="00822131" w14:paraId="21C0AE0E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3AFF18B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240A7" w14:textId="77777777" w:rsidR="00822131" w:rsidRDefault="00000000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0073ABB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064FFB5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2B2A0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B7B5EDE" w14:textId="77777777" w:rsidR="00822131" w:rsidRDefault="00000000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6F35412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D2641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7E18538" w14:textId="77777777" w:rsidR="00822131" w:rsidRDefault="00000000">
            <w:r>
              <w:t>3</w:t>
            </w:r>
          </w:p>
        </w:tc>
      </w:tr>
      <w:tr w:rsidR="00822131" w14:paraId="6A13C6B4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77E21A89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820F69A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63A13D19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3BB1C90A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E7A601F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27C656C9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7EFC2878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AA9806D" w14:textId="77777777" w:rsidR="00822131" w:rsidRDefault="00000000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43B0A0C0" w14:textId="77777777" w:rsidR="00822131" w:rsidRDefault="00000000">
            <w:r>
              <w:t>5</w:t>
            </w:r>
          </w:p>
        </w:tc>
      </w:tr>
      <w:tr w:rsidR="00822131" w14:paraId="5C54FC18" w14:textId="77777777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3BAE93F" w14:textId="77777777" w:rsidR="00822131" w:rsidRDefault="00000000">
            <w: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2C10D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D04B4D1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8996609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C0BE8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D91BCAB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AFFA97C" w14:textId="77777777" w:rsidR="00822131" w:rsidRDefault="00000000">
            <w: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5F12F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DD26AB9" w14:textId="77777777" w:rsidR="00822131" w:rsidRDefault="00000000">
            <w:r>
              <w:t>9</w:t>
            </w:r>
          </w:p>
        </w:tc>
      </w:tr>
      <w:tr w:rsidR="00822131" w14:paraId="7BF0B2DA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3580A19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831B5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AE7B150" w14:textId="77777777" w:rsidR="00822131" w:rsidRDefault="00000000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58A2B9E" w14:textId="77777777" w:rsidR="00822131" w:rsidRDefault="00000000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83946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679E2FC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D05ABFF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441C2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17B8D84" w14:textId="77777777" w:rsidR="00822131" w:rsidRDefault="00000000">
            <w:r>
              <w:t>2</w:t>
            </w:r>
          </w:p>
        </w:tc>
      </w:tr>
      <w:tr w:rsidR="00822131" w14:paraId="7D46DBB0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5C0A5459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352C927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69FBA971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76A050CE" w14:textId="77777777" w:rsidR="00822131" w:rsidRDefault="00000000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F48D93B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28C2A9F1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4EFE3F9E" w14:textId="77777777" w:rsidR="00822131" w:rsidRDefault="00000000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ADB6BAA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1EBE1561" w14:textId="77777777" w:rsidR="00822131" w:rsidRDefault="00000000">
            <w:r>
              <w:t>8</w:t>
            </w:r>
          </w:p>
        </w:tc>
      </w:tr>
    </w:tbl>
    <w:p w14:paraId="2266EAA5" w14:textId="77777777" w:rsidR="00822131" w:rsidRDefault="00822131"/>
    <w:p w14:paraId="61449195" w14:textId="77777777" w:rsidR="00822131" w:rsidRDefault="00000000">
      <w:r>
        <w:rPr>
          <w:b/>
        </w:rPr>
        <w:t>Yedek Çözüm 02 – 9×9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22131" w14:paraId="77DC5C81" w14:textId="77777777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E91F293" w14:textId="77777777" w:rsidR="00822131" w:rsidRDefault="00000000">
            <w: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3A507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CAEDD26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B66F252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ADC7B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9990000" w14:textId="77777777" w:rsidR="00822131" w:rsidRDefault="00000000">
            <w: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DA1C502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FC2BA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1AE5414" w14:textId="77777777" w:rsidR="00822131" w:rsidRDefault="00000000">
            <w:r>
              <w:t>3</w:t>
            </w:r>
          </w:p>
        </w:tc>
      </w:tr>
      <w:tr w:rsidR="00822131" w14:paraId="3E8D1F75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BD5A784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84719" w14:textId="77777777" w:rsidR="00822131" w:rsidRDefault="00000000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D1C633F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5184793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E8428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3A0BD63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88E440C" w14:textId="77777777" w:rsidR="00822131" w:rsidRDefault="00000000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56C56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AA9C8E7" w14:textId="77777777" w:rsidR="00822131" w:rsidRDefault="00000000">
            <w:r>
              <w:t>9</w:t>
            </w:r>
          </w:p>
        </w:tc>
      </w:tr>
      <w:tr w:rsidR="00822131" w14:paraId="660D1388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46FCA7AA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5B90EA1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07732995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680EEC9A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F97C7FC" w14:textId="77777777" w:rsidR="00822131" w:rsidRDefault="00000000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1CDFC193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4F11F2A0" w14:textId="77777777" w:rsidR="00822131" w:rsidRDefault="00000000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E95D63D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5548D480" w14:textId="77777777" w:rsidR="00822131" w:rsidRDefault="00000000">
            <w:r>
              <w:t>2</w:t>
            </w:r>
          </w:p>
        </w:tc>
      </w:tr>
      <w:tr w:rsidR="00822131" w14:paraId="727448B4" w14:textId="77777777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EB32ADD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02DAF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26584C5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BA32627" w14:textId="77777777" w:rsidR="00822131" w:rsidRDefault="00000000">
            <w: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B5C92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21B1291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3A3FE7A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64AF0" w14:textId="77777777" w:rsidR="00822131" w:rsidRDefault="00000000">
            <w: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055B102" w14:textId="77777777" w:rsidR="00822131" w:rsidRDefault="00000000">
            <w:r>
              <w:t>6</w:t>
            </w:r>
          </w:p>
        </w:tc>
      </w:tr>
      <w:tr w:rsidR="00822131" w14:paraId="17327AE8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2161D52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FCBA6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CE478B2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3F712E4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C8094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6FDA01C" w14:textId="77777777" w:rsidR="00822131" w:rsidRDefault="00000000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AF40CB1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7B6D3" w14:textId="77777777" w:rsidR="00822131" w:rsidRDefault="00000000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A4D6BEF" w14:textId="77777777" w:rsidR="00822131" w:rsidRDefault="00000000">
            <w:r>
              <w:t>8</w:t>
            </w:r>
          </w:p>
        </w:tc>
      </w:tr>
      <w:tr w:rsidR="00822131" w14:paraId="7176A15A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06A1C9E9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7CBA8E5" w14:textId="77777777" w:rsidR="00822131" w:rsidRDefault="00000000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2B1B03FA" w14:textId="77777777" w:rsidR="00822131" w:rsidRDefault="00000000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46745CCB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918C2D1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45F6BB6B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2580DC80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B97F22A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6F322306" w14:textId="77777777" w:rsidR="00822131" w:rsidRDefault="00000000">
            <w:r>
              <w:t>4</w:t>
            </w:r>
          </w:p>
        </w:tc>
      </w:tr>
      <w:tr w:rsidR="00822131" w14:paraId="00A68A2B" w14:textId="77777777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F18E36B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9651A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7085935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6531A06" w14:textId="77777777" w:rsidR="00822131" w:rsidRDefault="00000000">
            <w: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A34DE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16AF694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F823BA4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70567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3D72B57" w14:textId="77777777" w:rsidR="00822131" w:rsidRDefault="00000000">
            <w:r>
              <w:t>5</w:t>
            </w:r>
          </w:p>
        </w:tc>
      </w:tr>
      <w:tr w:rsidR="00822131" w14:paraId="5F28F59C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00F33C5" w14:textId="77777777" w:rsidR="00822131" w:rsidRDefault="00000000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1BD1F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F012837" w14:textId="77777777" w:rsidR="00822131" w:rsidRDefault="00000000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A708EED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7DA20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2E7CC69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199C4FA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69179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9A7A319" w14:textId="77777777" w:rsidR="00822131" w:rsidRDefault="00000000">
            <w:r>
              <w:t>7</w:t>
            </w:r>
          </w:p>
        </w:tc>
      </w:tr>
      <w:tr w:rsidR="00822131" w14:paraId="67269F04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4163415B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7CF182D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7EDF4133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55D52CF9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E2B3893" w14:textId="77777777" w:rsidR="00822131" w:rsidRDefault="00000000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0B2663BB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5ACCA804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8568C4C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2B514090" w14:textId="77777777" w:rsidR="00822131" w:rsidRDefault="00000000">
            <w:r>
              <w:t>1</w:t>
            </w:r>
          </w:p>
        </w:tc>
      </w:tr>
    </w:tbl>
    <w:p w14:paraId="4FAF39F7" w14:textId="77777777" w:rsidR="00822131" w:rsidRDefault="00822131"/>
    <w:p w14:paraId="104F8696" w14:textId="77777777" w:rsidR="00822131" w:rsidRDefault="00000000">
      <w:r>
        <w:rPr>
          <w:b/>
        </w:rPr>
        <w:t>Yedek Çözüm 03 – 9×9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22131" w14:paraId="7A023D9B" w14:textId="77777777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5EAD167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03D01" w14:textId="77777777" w:rsidR="00822131" w:rsidRDefault="00000000">
            <w: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8E10802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BFD1ADB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C0D23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B90DFC9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FE62DAF" w14:textId="77777777" w:rsidR="00822131" w:rsidRDefault="00000000">
            <w: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38298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665C9FA" w14:textId="77777777" w:rsidR="00822131" w:rsidRDefault="00000000">
            <w:r>
              <w:t>3</w:t>
            </w:r>
          </w:p>
        </w:tc>
      </w:tr>
      <w:tr w:rsidR="00822131" w14:paraId="03A065E4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3024F95" w14:textId="77777777" w:rsidR="00822131" w:rsidRDefault="00000000">
            <w:r>
              <w:lastRenderedPageBreak/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3CCBD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EC23EAE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CEB991D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DC9C5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A127B68" w14:textId="77777777" w:rsidR="00822131" w:rsidRDefault="00000000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21533C1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F26F6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D369FE2" w14:textId="77777777" w:rsidR="00822131" w:rsidRDefault="00000000">
            <w:r>
              <w:t>5</w:t>
            </w:r>
          </w:p>
        </w:tc>
      </w:tr>
      <w:tr w:rsidR="00822131" w14:paraId="6CE3C7F5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3B718590" w14:textId="77777777" w:rsidR="00822131" w:rsidRDefault="00000000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D1DC5D3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4A3AE154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4FE33DC3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BC55168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3BD0EE61" w14:textId="77777777" w:rsidR="00822131" w:rsidRDefault="00000000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5955D2C8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C8430CD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065102C4" w14:textId="77777777" w:rsidR="00822131" w:rsidRDefault="00000000">
            <w:r>
              <w:t>7</w:t>
            </w:r>
          </w:p>
        </w:tc>
      </w:tr>
      <w:tr w:rsidR="00822131" w14:paraId="2BF0169A" w14:textId="77777777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97AE907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AA873" w14:textId="77777777" w:rsidR="00822131" w:rsidRDefault="00000000">
            <w: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A2D4E2B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71CB458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F5D06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0E08CD8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187EFE5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AEB3A" w14:textId="77777777" w:rsidR="00822131" w:rsidRDefault="00000000">
            <w: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8EECB09" w14:textId="77777777" w:rsidR="00822131" w:rsidRDefault="00000000">
            <w:r>
              <w:t>9</w:t>
            </w:r>
          </w:p>
        </w:tc>
      </w:tr>
      <w:tr w:rsidR="00822131" w14:paraId="77413E9D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49FCEDD" w14:textId="77777777" w:rsidR="00822131" w:rsidRDefault="00000000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FC19C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A4368E5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71BF056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FD03C" w14:textId="77777777" w:rsidR="00822131" w:rsidRDefault="00000000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6446218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873F375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FA6F1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1C46AC7" w14:textId="77777777" w:rsidR="00822131" w:rsidRDefault="00000000">
            <w:r>
              <w:t>4</w:t>
            </w:r>
          </w:p>
        </w:tc>
      </w:tr>
      <w:tr w:rsidR="00822131" w14:paraId="2E5D460A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1D0C0393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0F1DFAA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0A1E5E9E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4A208F91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E30820B" w14:textId="77777777" w:rsidR="00822131" w:rsidRDefault="00000000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05F9CE12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5B63357F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8082261" w14:textId="77777777" w:rsidR="00822131" w:rsidRDefault="00000000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3B1BA387" w14:textId="77777777" w:rsidR="00822131" w:rsidRDefault="00000000">
            <w:r>
              <w:t>8</w:t>
            </w:r>
          </w:p>
        </w:tc>
      </w:tr>
      <w:tr w:rsidR="00822131" w14:paraId="1A79D20E" w14:textId="77777777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B54B8DC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4B7DA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34DD733" w14:textId="77777777" w:rsidR="00822131" w:rsidRDefault="00000000">
            <w: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C45916D" w14:textId="77777777" w:rsidR="00822131" w:rsidRDefault="00000000">
            <w: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8CA88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4AE8546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63B74F2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22954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7F844F2" w14:textId="77777777" w:rsidR="00822131" w:rsidRDefault="00000000">
            <w:r>
              <w:t>6</w:t>
            </w:r>
          </w:p>
        </w:tc>
      </w:tr>
      <w:tr w:rsidR="00822131" w14:paraId="18F0E29F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E7C2A44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E61FA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1B15D2F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C5091BE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3EC50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DBD6BB4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6D9C13F" w14:textId="77777777" w:rsidR="00822131" w:rsidRDefault="00000000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74D34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0B98A05" w14:textId="77777777" w:rsidR="00822131" w:rsidRDefault="00000000">
            <w:r>
              <w:t>1</w:t>
            </w:r>
          </w:p>
        </w:tc>
      </w:tr>
      <w:tr w:rsidR="00822131" w14:paraId="72A04C48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6C32AA87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EC4E2CB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123D795D" w14:textId="77777777" w:rsidR="00822131" w:rsidRDefault="00000000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5B65A2C0" w14:textId="77777777" w:rsidR="00822131" w:rsidRDefault="00000000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52181E7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5181792C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6F12694B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05E5A0F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2EB1B603" w14:textId="77777777" w:rsidR="00822131" w:rsidRDefault="00000000">
            <w:r>
              <w:t>2</w:t>
            </w:r>
          </w:p>
        </w:tc>
      </w:tr>
    </w:tbl>
    <w:p w14:paraId="0A9B5308" w14:textId="77777777" w:rsidR="00822131" w:rsidRDefault="00822131"/>
    <w:p w14:paraId="03CD0A8A" w14:textId="77777777" w:rsidR="00822131" w:rsidRDefault="00000000">
      <w:r>
        <w:rPr>
          <w:b/>
        </w:rPr>
        <w:t>Yedek Çözüm 04 – 9×9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22131" w14:paraId="7758AE9C" w14:textId="77777777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C19FF2F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FB0F9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E1526E2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C81918E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9CC2E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FDAC126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630B0BD" w14:textId="77777777" w:rsidR="00822131" w:rsidRDefault="00000000">
            <w: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905BA" w14:textId="77777777" w:rsidR="00822131" w:rsidRDefault="00000000">
            <w: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05D537C" w14:textId="77777777" w:rsidR="00822131" w:rsidRDefault="00000000">
            <w:r>
              <w:t>8</w:t>
            </w:r>
          </w:p>
        </w:tc>
      </w:tr>
      <w:tr w:rsidR="00822131" w14:paraId="3237F9F8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02F8C76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C5306" w14:textId="77777777" w:rsidR="00822131" w:rsidRDefault="00000000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E79E3F2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52AA1CB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DAB48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8F0CE63" w14:textId="77777777" w:rsidR="00822131" w:rsidRDefault="00000000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92A6EA8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3C978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CB4E167" w14:textId="77777777" w:rsidR="00822131" w:rsidRDefault="00000000">
            <w:r>
              <w:t>6</w:t>
            </w:r>
          </w:p>
        </w:tc>
      </w:tr>
      <w:tr w:rsidR="00822131" w14:paraId="6BD97CE6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287D78DC" w14:textId="77777777" w:rsidR="00822131" w:rsidRDefault="00000000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0925A9F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39AB89A3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04CC0012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12B5B74" w14:textId="77777777" w:rsidR="00822131" w:rsidRDefault="00000000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17602B5D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5F6C476E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7FD2D16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26B794F0" w14:textId="77777777" w:rsidR="00822131" w:rsidRDefault="00000000">
            <w:r>
              <w:t>9</w:t>
            </w:r>
          </w:p>
        </w:tc>
      </w:tr>
      <w:tr w:rsidR="00822131" w14:paraId="4D248962" w14:textId="77777777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19968DC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88994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0A2BB72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DFDE599" w14:textId="77777777" w:rsidR="00822131" w:rsidRDefault="00000000">
            <w: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DE8B1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DB47411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ED578A1" w14:textId="77777777" w:rsidR="00822131" w:rsidRDefault="00000000">
            <w: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1B983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1B6CEB3" w14:textId="77777777" w:rsidR="00822131" w:rsidRDefault="00000000">
            <w:r>
              <w:t>3</w:t>
            </w:r>
          </w:p>
        </w:tc>
      </w:tr>
      <w:tr w:rsidR="00822131" w14:paraId="611EB12A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DB76513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D2FAA" w14:textId="77777777" w:rsidR="00822131" w:rsidRDefault="00000000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20A7B94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733A90B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8E164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81B7D5E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1A52FED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C7A73" w14:textId="77777777" w:rsidR="00822131" w:rsidRDefault="00000000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A628895" w14:textId="77777777" w:rsidR="00822131" w:rsidRDefault="00000000">
            <w:r>
              <w:t>4</w:t>
            </w:r>
          </w:p>
        </w:tc>
      </w:tr>
      <w:tr w:rsidR="00822131" w14:paraId="23986AC9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717F8DD1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5708AE7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098DA30D" w14:textId="77777777" w:rsidR="00822131" w:rsidRDefault="00000000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19B4E91D" w14:textId="77777777" w:rsidR="00822131" w:rsidRDefault="00000000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C5FCAA3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11EDA589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64F435D6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7C22E02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3F6BBF58" w14:textId="77777777" w:rsidR="00822131" w:rsidRDefault="00000000">
            <w:r>
              <w:t>7</w:t>
            </w:r>
          </w:p>
        </w:tc>
      </w:tr>
      <w:tr w:rsidR="00822131" w14:paraId="05374F57" w14:textId="77777777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945765D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AA35A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6B99E2C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9F5B5BB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9A62B" w14:textId="77777777" w:rsidR="00822131" w:rsidRDefault="00000000">
            <w: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E789449" w14:textId="77777777" w:rsidR="00822131" w:rsidRDefault="00000000">
            <w: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2DDBE76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09E24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71FACDD" w14:textId="77777777" w:rsidR="00822131" w:rsidRDefault="00000000">
            <w:r>
              <w:t>2</w:t>
            </w:r>
          </w:p>
        </w:tc>
      </w:tr>
      <w:tr w:rsidR="00822131" w14:paraId="48D9D218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5EB60CC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D41AF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5FDACAB" w14:textId="77777777" w:rsidR="00822131" w:rsidRDefault="00000000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FD5EAA6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7A392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06AD389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D41EACA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90DD2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5F3E661" w14:textId="77777777" w:rsidR="00822131" w:rsidRDefault="00000000">
            <w:r>
              <w:t>5</w:t>
            </w:r>
          </w:p>
        </w:tc>
      </w:tr>
      <w:tr w:rsidR="00822131" w14:paraId="488116A4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675DC369" w14:textId="77777777" w:rsidR="00822131" w:rsidRDefault="00000000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31E8FD4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16807516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591881E4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C3BEAD0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41ABDF04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799771CB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1F574AD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0089FB7A" w14:textId="77777777" w:rsidR="00822131" w:rsidRDefault="00000000">
            <w:r>
              <w:t>1</w:t>
            </w:r>
          </w:p>
        </w:tc>
      </w:tr>
    </w:tbl>
    <w:p w14:paraId="1B4E6893" w14:textId="77777777" w:rsidR="00822131" w:rsidRDefault="00822131"/>
    <w:p w14:paraId="2A0E89EC" w14:textId="77777777" w:rsidR="00822131" w:rsidRDefault="00000000">
      <w:r>
        <w:rPr>
          <w:b/>
        </w:rPr>
        <w:t>Yedek Çözüm 05 – 9×9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22131" w14:paraId="54453AB3" w14:textId="77777777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ACDF742" w14:textId="77777777" w:rsidR="00822131" w:rsidRDefault="00000000">
            <w: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34E42" w14:textId="77777777" w:rsidR="00822131" w:rsidRDefault="00000000">
            <w: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02E050F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084C414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2EC83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E182EBE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0C5D7A2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E4CEC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109E93A" w14:textId="77777777" w:rsidR="00822131" w:rsidRDefault="00000000">
            <w:r>
              <w:t>6</w:t>
            </w:r>
          </w:p>
        </w:tc>
      </w:tr>
      <w:tr w:rsidR="00822131" w14:paraId="610E4419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EE9BCB1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8C012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CED506C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7332FED" w14:textId="77777777" w:rsidR="00822131" w:rsidRDefault="00000000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27822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C876C71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2581ED1" w14:textId="77777777" w:rsidR="00822131" w:rsidRDefault="00000000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303D4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DD6B5ED" w14:textId="77777777" w:rsidR="00822131" w:rsidRDefault="00000000">
            <w:r>
              <w:t>2</w:t>
            </w:r>
          </w:p>
        </w:tc>
      </w:tr>
      <w:tr w:rsidR="00822131" w14:paraId="2EC364A5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7B576EC9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44210F3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559124E6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3C41779A" w14:textId="77777777" w:rsidR="00822131" w:rsidRDefault="00000000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69625F0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393A3D9B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0A5A3FD9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35027D2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751481C5" w14:textId="77777777" w:rsidR="00822131" w:rsidRDefault="00000000">
            <w:r>
              <w:t>1</w:t>
            </w:r>
          </w:p>
        </w:tc>
      </w:tr>
      <w:tr w:rsidR="00822131" w14:paraId="4D837DCA" w14:textId="77777777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8F8CE02" w14:textId="77777777" w:rsidR="00822131" w:rsidRDefault="00000000">
            <w:r>
              <w:lastRenderedPageBreak/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3E1D2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BFAE684" w14:textId="77777777" w:rsidR="00822131" w:rsidRDefault="00000000">
            <w: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36A3CC1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99A0B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E878158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F79F5A5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18B44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5D87EC1" w14:textId="77777777" w:rsidR="00822131" w:rsidRDefault="00000000">
            <w:r>
              <w:t>4</w:t>
            </w:r>
          </w:p>
        </w:tc>
      </w:tr>
      <w:tr w:rsidR="00822131" w14:paraId="2A341D92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87D99C1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0661F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9DA610A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9C9BC29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450BA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6D9D59F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DE51DBC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2A17E" w14:textId="77777777" w:rsidR="00822131" w:rsidRDefault="00000000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4EA43B5" w14:textId="77777777" w:rsidR="00822131" w:rsidRDefault="00000000">
            <w:r>
              <w:t>5</w:t>
            </w:r>
          </w:p>
        </w:tc>
      </w:tr>
      <w:tr w:rsidR="00822131" w14:paraId="0F469BBE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2C5F20F7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8805CAD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4F70347C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1E9A5882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2423670" w14:textId="77777777" w:rsidR="00822131" w:rsidRDefault="00000000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612F3DE7" w14:textId="77777777" w:rsidR="00822131" w:rsidRDefault="00000000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6C66B13D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AAA67B3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3658FF4A" w14:textId="77777777" w:rsidR="00822131" w:rsidRDefault="00000000">
            <w:r>
              <w:t>8</w:t>
            </w:r>
          </w:p>
        </w:tc>
      </w:tr>
      <w:tr w:rsidR="00822131" w14:paraId="0009D806" w14:textId="77777777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2D1840B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3606D" w14:textId="77777777" w:rsidR="00822131" w:rsidRDefault="00000000">
            <w: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4572BEA" w14:textId="77777777" w:rsidR="00822131" w:rsidRDefault="00000000">
            <w: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F3C5C37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A8A43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E8715EB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F60894D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019E6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E6E7EF8" w14:textId="77777777" w:rsidR="00822131" w:rsidRDefault="00000000">
            <w:r>
              <w:t>9</w:t>
            </w:r>
          </w:p>
        </w:tc>
      </w:tr>
      <w:tr w:rsidR="00822131" w14:paraId="65160337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4B10F30" w14:textId="77777777" w:rsidR="00822131" w:rsidRDefault="00000000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04FF8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C28D90C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61B5D9B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2B849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EC48C1B" w14:textId="77777777" w:rsidR="00822131" w:rsidRDefault="00000000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53FBB82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91995" w14:textId="77777777" w:rsidR="00822131" w:rsidRDefault="00000000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D273B2C" w14:textId="77777777" w:rsidR="00822131" w:rsidRDefault="00000000">
            <w:r>
              <w:t>7</w:t>
            </w:r>
          </w:p>
        </w:tc>
      </w:tr>
      <w:tr w:rsidR="00822131" w14:paraId="51B68D3C" w14:textId="77777777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1886351E" w14:textId="77777777" w:rsidR="00822131" w:rsidRDefault="00000000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FB07518" w14:textId="77777777" w:rsidR="00822131" w:rsidRDefault="00000000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5F891892" w14:textId="77777777" w:rsidR="00822131" w:rsidRDefault="00000000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298086D0" w14:textId="77777777" w:rsidR="00822131" w:rsidRDefault="00000000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2C09102" w14:textId="77777777" w:rsidR="00822131" w:rsidRDefault="00000000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7087E373" w14:textId="77777777" w:rsidR="00822131" w:rsidRDefault="00000000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282D97EF" w14:textId="77777777" w:rsidR="00822131" w:rsidRDefault="00000000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82A67B0" w14:textId="77777777" w:rsidR="00822131" w:rsidRDefault="00000000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0DD8D02A" w14:textId="77777777" w:rsidR="00822131" w:rsidRDefault="00000000">
            <w:r>
              <w:t>3</w:t>
            </w:r>
          </w:p>
        </w:tc>
      </w:tr>
    </w:tbl>
    <w:p w14:paraId="6355168E" w14:textId="77777777" w:rsidR="00822131" w:rsidRDefault="00822131"/>
    <w:p w14:paraId="77445055" w14:textId="77777777" w:rsidR="00984B24" w:rsidRDefault="00984B24"/>
    <w:p w14:paraId="5D74012C" w14:textId="77777777" w:rsidR="00984B24" w:rsidRDefault="00984B24" w:rsidP="00984B24">
      <w:pPr>
        <w:pStyle w:val="KonuBal"/>
      </w:pPr>
      <w:r>
        <w:t xml:space="preserve">23 Nisan Sudoku – </w:t>
      </w:r>
      <w:proofErr w:type="spellStart"/>
      <w:r>
        <w:t>Yedek</w:t>
      </w:r>
      <w:proofErr w:type="spellEnd"/>
      <w:r>
        <w:t xml:space="preserve"> Set (5 </w:t>
      </w:r>
      <w:proofErr w:type="spellStart"/>
      <w:r>
        <w:t>Adet</w:t>
      </w:r>
      <w:proofErr w:type="spellEnd"/>
      <w:r>
        <w:t xml:space="preserve"> | Zor 9×9 </w:t>
      </w:r>
      <w:proofErr w:type="spellStart"/>
      <w:r>
        <w:t>Yakın</w:t>
      </w:r>
      <w:proofErr w:type="spellEnd"/>
      <w:r>
        <w:t xml:space="preserve"> </w:t>
      </w:r>
      <w:proofErr w:type="spellStart"/>
      <w:r>
        <w:t>Seviye</w:t>
      </w:r>
      <w:proofErr w:type="spellEnd"/>
      <w:r>
        <w:t>)</w:t>
      </w:r>
    </w:p>
    <w:p w14:paraId="465DE18E" w14:textId="77777777" w:rsidR="00984B24" w:rsidRDefault="00984B24" w:rsidP="00984B24">
      <w:r>
        <w:t xml:space="preserve">Bu </w:t>
      </w:r>
      <w:proofErr w:type="spellStart"/>
      <w:r>
        <w:t>dosya</w:t>
      </w:r>
      <w:proofErr w:type="spellEnd"/>
      <w:r>
        <w:t xml:space="preserve">, </w:t>
      </w:r>
      <w:proofErr w:type="spellStart"/>
      <w:r>
        <w:t>yarışmada</w:t>
      </w:r>
      <w:proofErr w:type="spellEnd"/>
      <w:r>
        <w:t xml:space="preserve"> </w:t>
      </w:r>
      <w:proofErr w:type="spellStart"/>
      <w:r>
        <w:t>kullanılmak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5 </w:t>
      </w:r>
      <w:proofErr w:type="spellStart"/>
      <w:r>
        <w:t>adet</w:t>
      </w:r>
      <w:proofErr w:type="spellEnd"/>
      <w:r>
        <w:t xml:space="preserve"> 9×9 sudoku </w:t>
      </w:r>
      <w:proofErr w:type="spellStart"/>
      <w:r>
        <w:t>içerir</w:t>
      </w:r>
      <w:proofErr w:type="spellEnd"/>
      <w:r>
        <w:t xml:space="preserve">. </w:t>
      </w:r>
      <w:proofErr w:type="spellStart"/>
      <w:r>
        <w:t>Çözümler</w:t>
      </w:r>
      <w:proofErr w:type="spellEnd"/>
      <w:r>
        <w:t xml:space="preserve"> </w:t>
      </w:r>
      <w:proofErr w:type="spellStart"/>
      <w:r>
        <w:t>dosyanın</w:t>
      </w:r>
      <w:proofErr w:type="spellEnd"/>
      <w:r>
        <w:t xml:space="preserve"> </w:t>
      </w:r>
      <w:proofErr w:type="spellStart"/>
      <w:r>
        <w:t>sonunda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almaktadır</w:t>
      </w:r>
      <w:proofErr w:type="spellEnd"/>
      <w:r>
        <w:t>.</w:t>
      </w:r>
      <w:r>
        <w:br/>
        <w:t xml:space="preserve">Not: </w:t>
      </w:r>
      <w:proofErr w:type="spellStart"/>
      <w:r>
        <w:t>Tekil</w:t>
      </w:r>
      <w:proofErr w:type="spellEnd"/>
      <w:r>
        <w:t xml:space="preserve"> </w:t>
      </w:r>
      <w:proofErr w:type="spellStart"/>
      <w:r>
        <w:t>çözüm</w:t>
      </w:r>
      <w:proofErr w:type="spellEnd"/>
      <w:r>
        <w:t xml:space="preserve"> </w:t>
      </w:r>
      <w:proofErr w:type="spellStart"/>
      <w:r>
        <w:t>kontrolü</w:t>
      </w:r>
      <w:proofErr w:type="spellEnd"/>
      <w:r>
        <w:t xml:space="preserve"> </w:t>
      </w:r>
      <w:proofErr w:type="spellStart"/>
      <w:r>
        <w:t>yapılmamıştır</w:t>
      </w:r>
      <w:proofErr w:type="spellEnd"/>
      <w:r>
        <w:t xml:space="preserve">; </w:t>
      </w:r>
      <w:proofErr w:type="spellStart"/>
      <w:r>
        <w:t>ihtiyaç</w:t>
      </w:r>
      <w:proofErr w:type="spellEnd"/>
      <w:r>
        <w:t xml:space="preserve"> </w:t>
      </w:r>
      <w:proofErr w:type="spellStart"/>
      <w:r>
        <w:t>olursa</w:t>
      </w:r>
      <w:proofErr w:type="spellEnd"/>
      <w:r>
        <w:t xml:space="preserve"> </w:t>
      </w:r>
      <w:proofErr w:type="spellStart"/>
      <w:r>
        <w:t>hücre</w:t>
      </w:r>
      <w:proofErr w:type="spellEnd"/>
      <w:r>
        <w:t xml:space="preserve"> </w:t>
      </w:r>
      <w:proofErr w:type="spellStart"/>
      <w:r>
        <w:t>sayısı</w:t>
      </w:r>
      <w:proofErr w:type="spellEnd"/>
      <w:r>
        <w:t xml:space="preserve"> </w:t>
      </w:r>
      <w:proofErr w:type="spellStart"/>
      <w:r>
        <w:t>artırılarak</w:t>
      </w:r>
      <w:proofErr w:type="spellEnd"/>
      <w:r>
        <w:t xml:space="preserve"> </w:t>
      </w:r>
      <w:proofErr w:type="spellStart"/>
      <w:r>
        <w:t>düzenlenebilir</w:t>
      </w:r>
      <w:proofErr w:type="spellEnd"/>
      <w:r>
        <w:t>.</w:t>
      </w:r>
    </w:p>
    <w:p w14:paraId="1AA2E5FF" w14:textId="77777777" w:rsidR="00984B24" w:rsidRDefault="00984B24" w:rsidP="00984B24">
      <w:pPr>
        <w:pStyle w:val="Balk1"/>
      </w:pPr>
      <w:r>
        <w:t xml:space="preserve">A) </w:t>
      </w:r>
      <w:proofErr w:type="spellStart"/>
      <w:r>
        <w:t>Yedek</w:t>
      </w:r>
      <w:proofErr w:type="spellEnd"/>
      <w:r>
        <w:t xml:space="preserve"> </w:t>
      </w:r>
      <w:proofErr w:type="spellStart"/>
      <w:r>
        <w:t>Sorular</w:t>
      </w:r>
      <w:proofErr w:type="spellEnd"/>
      <w:r>
        <w:t xml:space="preserve"> (9×9)</w:t>
      </w:r>
    </w:p>
    <w:p w14:paraId="765E2034" w14:textId="77777777" w:rsidR="00984B24" w:rsidRDefault="00984B24" w:rsidP="00984B24">
      <w:proofErr w:type="spellStart"/>
      <w:r>
        <w:rPr>
          <w:b/>
        </w:rPr>
        <w:t>Yedek</w:t>
      </w:r>
      <w:proofErr w:type="spellEnd"/>
      <w:r>
        <w:rPr>
          <w:b/>
        </w:rPr>
        <w:t xml:space="preserve"> Soru 01 – 9×9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84B24" w14:paraId="2B8E60BF" w14:textId="77777777" w:rsidTr="00106A2D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406706A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3605B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06478B2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977253F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CC0E6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1E0F752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E7CCE5E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5D43A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BAB7402" w14:textId="77777777" w:rsidR="00984B24" w:rsidRDefault="00984B24" w:rsidP="00106A2D"/>
        </w:tc>
      </w:tr>
      <w:tr w:rsidR="00984B24" w14:paraId="23F943E7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0224825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6753B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A3C1E57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F64DB80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5ACEB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B079107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C53BBD9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A2283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3EADBA6" w14:textId="77777777" w:rsidR="00984B24" w:rsidRDefault="00984B24" w:rsidP="00106A2D"/>
        </w:tc>
      </w:tr>
      <w:tr w:rsidR="00984B24" w14:paraId="673E1395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2CAEAB2B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3E95794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69D1A320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2A6C0514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D0B8CD0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0F25B20D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342C4FD3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2FF26D9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31821A77" w14:textId="77777777" w:rsidR="00984B24" w:rsidRDefault="00984B24" w:rsidP="00106A2D">
            <w:r>
              <w:t>9</w:t>
            </w:r>
          </w:p>
        </w:tc>
      </w:tr>
      <w:tr w:rsidR="00984B24" w14:paraId="1F185C1E" w14:textId="77777777" w:rsidTr="00106A2D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382187D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259B0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C678C75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B841DFA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EBF83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785C734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237DBBA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52D22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FD164E3" w14:textId="77777777" w:rsidR="00984B24" w:rsidRDefault="00984B24" w:rsidP="00106A2D"/>
        </w:tc>
      </w:tr>
      <w:tr w:rsidR="00984B24" w14:paraId="52089C19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492A3EC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750FB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5DA6229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5F4827A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E7C61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8366B08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AB4EAEC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5317C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1681C0B" w14:textId="77777777" w:rsidR="00984B24" w:rsidRDefault="00984B24" w:rsidP="00106A2D">
            <w:r>
              <w:t>5</w:t>
            </w:r>
          </w:p>
        </w:tc>
      </w:tr>
      <w:tr w:rsidR="00984B24" w14:paraId="198B3487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2F595D93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26798DC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2B5FFC33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1C5B06EC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B254FC4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11720FB6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5FD1762F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1AFC457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4F0BFA39" w14:textId="77777777" w:rsidR="00984B24" w:rsidRDefault="00984B24" w:rsidP="00106A2D"/>
        </w:tc>
      </w:tr>
      <w:tr w:rsidR="00984B24" w14:paraId="4A527ED8" w14:textId="77777777" w:rsidTr="00106A2D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C6AE508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10A0B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34B334C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6FBA247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D7C6D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4EB2B1B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CE1658D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1BBA5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3889896" w14:textId="77777777" w:rsidR="00984B24" w:rsidRDefault="00984B24" w:rsidP="00106A2D"/>
        </w:tc>
      </w:tr>
      <w:tr w:rsidR="00984B24" w14:paraId="3913D377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9D901D4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8084A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BD2FCC4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837A4AD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54089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979B0BF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C7E5538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82A46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99A8CAD" w14:textId="77777777" w:rsidR="00984B24" w:rsidRDefault="00984B24" w:rsidP="00106A2D">
            <w:r>
              <w:t>4</w:t>
            </w:r>
          </w:p>
        </w:tc>
      </w:tr>
      <w:tr w:rsidR="00984B24" w14:paraId="48E904F9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48A45791" w14:textId="77777777" w:rsidR="00984B24" w:rsidRDefault="00984B24" w:rsidP="00106A2D">
            <w:r>
              <w:lastRenderedPageBreak/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3C03F9F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6155B0D1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2F6D3E02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CF0A4C7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06EE15CD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76C71317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E344D58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478809B3" w14:textId="77777777" w:rsidR="00984B24" w:rsidRDefault="00984B24" w:rsidP="00106A2D"/>
        </w:tc>
      </w:tr>
    </w:tbl>
    <w:p w14:paraId="2E70A258" w14:textId="77777777" w:rsidR="00984B24" w:rsidRDefault="00984B24" w:rsidP="00984B24"/>
    <w:p w14:paraId="3210D44C" w14:textId="77777777" w:rsidR="00984B24" w:rsidRDefault="00984B24" w:rsidP="00984B24">
      <w:proofErr w:type="spellStart"/>
      <w:r>
        <w:rPr>
          <w:b/>
        </w:rPr>
        <w:t>Yedek</w:t>
      </w:r>
      <w:proofErr w:type="spellEnd"/>
      <w:r>
        <w:rPr>
          <w:b/>
        </w:rPr>
        <w:t xml:space="preserve"> Soru 02 – 9×9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84B24" w14:paraId="63D8B9B7" w14:textId="77777777" w:rsidTr="00106A2D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AAD48A4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89E08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F638CAB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9186E63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FA5E0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F9B8160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BBF3B96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D98C6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BBAAF03" w14:textId="77777777" w:rsidR="00984B24" w:rsidRDefault="00984B24" w:rsidP="00106A2D"/>
        </w:tc>
      </w:tr>
      <w:tr w:rsidR="00984B24" w14:paraId="1DBD766B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C598118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A2080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F7DC3D6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6CED3D0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0C20D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D4177B6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39A7F3A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F7C28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21AEB30" w14:textId="77777777" w:rsidR="00984B24" w:rsidRDefault="00984B24" w:rsidP="00106A2D"/>
        </w:tc>
      </w:tr>
      <w:tr w:rsidR="00984B24" w14:paraId="7B051A68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0874A285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D8B6BE7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68B787D5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63E2ED97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3C19353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043D85FD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4749DC2E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7909D0F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01E64C2D" w14:textId="77777777" w:rsidR="00984B24" w:rsidRDefault="00984B24" w:rsidP="00106A2D"/>
        </w:tc>
      </w:tr>
      <w:tr w:rsidR="00984B24" w14:paraId="3194224B" w14:textId="77777777" w:rsidTr="00106A2D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DD3139A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3C340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68652F5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A293947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71C14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C4D0973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27066FC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B7BBA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83698E4" w14:textId="77777777" w:rsidR="00984B24" w:rsidRDefault="00984B24" w:rsidP="00106A2D">
            <w:r>
              <w:t>9</w:t>
            </w:r>
          </w:p>
        </w:tc>
      </w:tr>
      <w:tr w:rsidR="00984B24" w14:paraId="45AD57FF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AF46B51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5D4A0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97ABB92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47A816B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3B43F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0E6AE94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CC42781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C3B21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7E56054" w14:textId="77777777" w:rsidR="00984B24" w:rsidRDefault="00984B24" w:rsidP="00106A2D"/>
        </w:tc>
      </w:tr>
      <w:tr w:rsidR="00984B24" w14:paraId="557D17C9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2615B78B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A2F042C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68BFDA0F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231D55A1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76AD5B5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189560E4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35B2C007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57DA509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6031119A" w14:textId="77777777" w:rsidR="00984B24" w:rsidRDefault="00984B24" w:rsidP="00106A2D"/>
        </w:tc>
      </w:tr>
      <w:tr w:rsidR="00984B24" w14:paraId="23B22A09" w14:textId="77777777" w:rsidTr="00106A2D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B0667DD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B6E0F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A4A416A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DBC6509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CE8D4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5FCEFB3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38461F8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F4CED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826CDCF" w14:textId="77777777" w:rsidR="00984B24" w:rsidRDefault="00984B24" w:rsidP="00106A2D">
            <w:r>
              <w:t>7</w:t>
            </w:r>
          </w:p>
        </w:tc>
      </w:tr>
      <w:tr w:rsidR="00984B24" w14:paraId="5DF99846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50358B7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F15DB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CA6674B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6D5A874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C1587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DC29609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D02C7BC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569DD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0AB12B6" w14:textId="77777777" w:rsidR="00984B24" w:rsidRDefault="00984B24" w:rsidP="00106A2D"/>
        </w:tc>
      </w:tr>
      <w:tr w:rsidR="00984B24" w14:paraId="4D7F8206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4B538C32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F36410A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3F6A0588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616317A2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18E8AE7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44738CB8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1FEA4FA7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AFE8737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1196491C" w14:textId="77777777" w:rsidR="00984B24" w:rsidRDefault="00984B24" w:rsidP="00106A2D"/>
        </w:tc>
      </w:tr>
    </w:tbl>
    <w:p w14:paraId="2FAC0BA1" w14:textId="77777777" w:rsidR="00984B24" w:rsidRDefault="00984B24" w:rsidP="00984B24"/>
    <w:p w14:paraId="7646E518" w14:textId="77777777" w:rsidR="00984B24" w:rsidRDefault="00984B24" w:rsidP="00984B24">
      <w:proofErr w:type="spellStart"/>
      <w:r>
        <w:rPr>
          <w:b/>
        </w:rPr>
        <w:t>Yedek</w:t>
      </w:r>
      <w:proofErr w:type="spellEnd"/>
      <w:r>
        <w:rPr>
          <w:b/>
        </w:rPr>
        <w:t xml:space="preserve"> Soru 03 – 9×9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84B24" w14:paraId="02DFA9A0" w14:textId="77777777" w:rsidTr="00106A2D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8CFC01C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9A558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E19237F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57382CB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DA6C5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8A3CBAD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EC98C47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7773B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045DA97" w14:textId="77777777" w:rsidR="00984B24" w:rsidRDefault="00984B24" w:rsidP="00106A2D"/>
        </w:tc>
      </w:tr>
      <w:tr w:rsidR="00984B24" w14:paraId="0C489A50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97B1FA3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9991D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AF3E9C4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A5BE431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DD311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EA6ED8B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4F3DA71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01603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6295FAF" w14:textId="77777777" w:rsidR="00984B24" w:rsidRDefault="00984B24" w:rsidP="00106A2D"/>
        </w:tc>
      </w:tr>
      <w:tr w:rsidR="00984B24" w14:paraId="588DAEC8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5854AB74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3426A6A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65F94636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2707806D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5D6A445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7668E0A0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307E5A1B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A537A92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6F923F27" w14:textId="77777777" w:rsidR="00984B24" w:rsidRDefault="00984B24" w:rsidP="00106A2D"/>
        </w:tc>
      </w:tr>
      <w:tr w:rsidR="00984B24" w14:paraId="51D01564" w14:textId="77777777" w:rsidTr="00106A2D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E7712FC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02FB4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2D2E447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F8C7A78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31F0A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90AAD7C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9AE226B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B61CD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A93C3EC" w14:textId="77777777" w:rsidR="00984B24" w:rsidRDefault="00984B24" w:rsidP="00106A2D"/>
        </w:tc>
      </w:tr>
      <w:tr w:rsidR="00984B24" w14:paraId="145771C4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6D1834E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72958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DE9DEED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019E849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12F94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BBB32A8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7933477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0A679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20F69B7" w14:textId="77777777" w:rsidR="00984B24" w:rsidRDefault="00984B24" w:rsidP="00106A2D"/>
        </w:tc>
      </w:tr>
      <w:tr w:rsidR="00984B24" w14:paraId="0D293EBD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79B42F56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088ECDB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6FF355B6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652C243F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9776BE9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2573C07C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64AC0BAB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74888EC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74B98B7D" w14:textId="77777777" w:rsidR="00984B24" w:rsidRDefault="00984B24" w:rsidP="00106A2D"/>
        </w:tc>
      </w:tr>
      <w:tr w:rsidR="00984B24" w14:paraId="3B0983F0" w14:textId="77777777" w:rsidTr="00106A2D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25883BF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2FAE0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B1F179B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2D95094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50B3E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4BD1C52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5F4449E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9182C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D21215B" w14:textId="77777777" w:rsidR="00984B24" w:rsidRDefault="00984B24" w:rsidP="00106A2D">
            <w:r>
              <w:t>8</w:t>
            </w:r>
          </w:p>
        </w:tc>
      </w:tr>
      <w:tr w:rsidR="00984B24" w14:paraId="2CBBDFEC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7176CE5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97DCF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F1C4856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B0FF8C9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8264B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F71B49C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82A8257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709E3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1A331D7" w14:textId="77777777" w:rsidR="00984B24" w:rsidRDefault="00984B24" w:rsidP="00106A2D"/>
        </w:tc>
      </w:tr>
      <w:tr w:rsidR="00984B24" w14:paraId="659CF72C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3E8A19E8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310A376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405BB8F7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19D3A011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6B078D3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1B182FE4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09F1ED43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127D5FE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10494306" w14:textId="77777777" w:rsidR="00984B24" w:rsidRDefault="00984B24" w:rsidP="00106A2D"/>
        </w:tc>
      </w:tr>
    </w:tbl>
    <w:p w14:paraId="51C34373" w14:textId="77777777" w:rsidR="00984B24" w:rsidRDefault="00984B24" w:rsidP="00984B24"/>
    <w:p w14:paraId="4AFF8544" w14:textId="77777777" w:rsidR="00984B24" w:rsidRDefault="00984B24" w:rsidP="00984B24">
      <w:proofErr w:type="spellStart"/>
      <w:r>
        <w:rPr>
          <w:b/>
        </w:rPr>
        <w:t>Yedek</w:t>
      </w:r>
      <w:proofErr w:type="spellEnd"/>
      <w:r>
        <w:rPr>
          <w:b/>
        </w:rPr>
        <w:t xml:space="preserve"> Soru 04 – 9×9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84B24" w14:paraId="644E34A9" w14:textId="77777777" w:rsidTr="00106A2D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7A87086" w14:textId="77777777" w:rsidR="00984B24" w:rsidRDefault="00984B24" w:rsidP="00106A2D">
            <w:r>
              <w:lastRenderedPageBreak/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190F5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552DD66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7045617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7877F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AC5F67F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78E1411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4B747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A17F63C" w14:textId="77777777" w:rsidR="00984B24" w:rsidRDefault="00984B24" w:rsidP="00106A2D"/>
        </w:tc>
      </w:tr>
      <w:tr w:rsidR="00984B24" w14:paraId="02B0C14A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7472192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FA046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4148D27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377BE0C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2CAFE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2F25D31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6EE28B8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D07DE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8438E23" w14:textId="77777777" w:rsidR="00984B24" w:rsidRDefault="00984B24" w:rsidP="00106A2D"/>
        </w:tc>
      </w:tr>
      <w:tr w:rsidR="00984B24" w14:paraId="0D5361E7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51F3EEED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621D909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2B8FFE12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4E12BD2C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FF02982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7B7548F9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5D7D761C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129018A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0D2CDE28" w14:textId="77777777" w:rsidR="00984B24" w:rsidRDefault="00984B24" w:rsidP="00106A2D"/>
        </w:tc>
      </w:tr>
      <w:tr w:rsidR="00984B24" w14:paraId="56062E77" w14:textId="77777777" w:rsidTr="00106A2D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2DF8554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ABA03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A8EDE68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5F7030A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C6682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83554D3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1042D6C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F4B00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4FCEC68" w14:textId="77777777" w:rsidR="00984B24" w:rsidRDefault="00984B24" w:rsidP="00106A2D"/>
        </w:tc>
      </w:tr>
      <w:tr w:rsidR="00984B24" w14:paraId="65058154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6317F85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5E78E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BC13569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E2ADCAD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0C964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51AD494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159DDAD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9FA42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1228999" w14:textId="77777777" w:rsidR="00984B24" w:rsidRDefault="00984B24" w:rsidP="00106A2D"/>
        </w:tc>
      </w:tr>
      <w:tr w:rsidR="00984B24" w14:paraId="7DF14280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1F3F700C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FBA51DA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09E2FBB4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63DEE442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8E796D5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679267EE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76AA0DB8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4DD3A23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660C38F0" w14:textId="77777777" w:rsidR="00984B24" w:rsidRDefault="00984B24" w:rsidP="00106A2D"/>
        </w:tc>
      </w:tr>
      <w:tr w:rsidR="00984B24" w14:paraId="0FFDF471" w14:textId="77777777" w:rsidTr="00106A2D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B91173F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59158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A15C56B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0437BCD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150D2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FB6711D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51E43CD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BAFEA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23896CC" w14:textId="77777777" w:rsidR="00984B24" w:rsidRDefault="00984B24" w:rsidP="00106A2D">
            <w:r>
              <w:t>6</w:t>
            </w:r>
          </w:p>
        </w:tc>
      </w:tr>
      <w:tr w:rsidR="00984B24" w14:paraId="0ECA540D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C974ED9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88C5B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9ED81BD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796DABE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295DE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84C66C1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60EAC63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84D99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FC5B554" w14:textId="77777777" w:rsidR="00984B24" w:rsidRDefault="00984B24" w:rsidP="00106A2D"/>
        </w:tc>
      </w:tr>
      <w:tr w:rsidR="00984B24" w14:paraId="66B96F0A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03072602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449BF71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5C422C0A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71A0723E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34BA2F8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77B7D40A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624E7C91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80DA71B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3ED0AE3F" w14:textId="77777777" w:rsidR="00984B24" w:rsidRDefault="00984B24" w:rsidP="00106A2D"/>
        </w:tc>
      </w:tr>
    </w:tbl>
    <w:p w14:paraId="72E5CFC3" w14:textId="77777777" w:rsidR="00984B24" w:rsidRDefault="00984B24" w:rsidP="00984B24"/>
    <w:p w14:paraId="756052B7" w14:textId="77777777" w:rsidR="00984B24" w:rsidRDefault="00984B24" w:rsidP="00984B24">
      <w:proofErr w:type="spellStart"/>
      <w:r>
        <w:rPr>
          <w:b/>
        </w:rPr>
        <w:t>Yedek</w:t>
      </w:r>
      <w:proofErr w:type="spellEnd"/>
      <w:r>
        <w:rPr>
          <w:b/>
        </w:rPr>
        <w:t xml:space="preserve"> Soru 05 – 9×9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84B24" w14:paraId="12F4E949" w14:textId="77777777" w:rsidTr="00106A2D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B521F75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D9169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A10550B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F9B500C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AE063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D5EEB8A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D7EE21A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4D888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FE3D87B" w14:textId="77777777" w:rsidR="00984B24" w:rsidRDefault="00984B24" w:rsidP="00106A2D">
            <w:r>
              <w:t>8</w:t>
            </w:r>
          </w:p>
        </w:tc>
      </w:tr>
      <w:tr w:rsidR="00984B24" w14:paraId="52F09FE4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8A66012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0887B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240866A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0715F0A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7B488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7B5C490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3428527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B15E4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08394D0" w14:textId="77777777" w:rsidR="00984B24" w:rsidRDefault="00984B24" w:rsidP="00106A2D"/>
        </w:tc>
      </w:tr>
      <w:tr w:rsidR="00984B24" w14:paraId="6127247D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7432CDBC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C0B9DC8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44B0DE7E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505463A3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07F3237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3AB64531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7D894123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594E1D7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0BA8ADFB" w14:textId="77777777" w:rsidR="00984B24" w:rsidRDefault="00984B24" w:rsidP="00106A2D">
            <w:r>
              <w:t>3</w:t>
            </w:r>
          </w:p>
        </w:tc>
      </w:tr>
      <w:tr w:rsidR="00984B24" w14:paraId="5CBFCECD" w14:textId="77777777" w:rsidTr="00106A2D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5AFB2FE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27D1C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33675E9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B564436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399EB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EB49F18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2482394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99FA8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EBEE764" w14:textId="77777777" w:rsidR="00984B24" w:rsidRDefault="00984B24" w:rsidP="00106A2D"/>
        </w:tc>
      </w:tr>
      <w:tr w:rsidR="00984B24" w14:paraId="38B17D76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56D88C1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43EBD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7879E59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8D26CF5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AEEC9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797718F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7EC3AEF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DE7AC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0CD8D46" w14:textId="77777777" w:rsidR="00984B24" w:rsidRDefault="00984B24" w:rsidP="00106A2D">
            <w:r>
              <w:t>6</w:t>
            </w:r>
          </w:p>
        </w:tc>
      </w:tr>
      <w:tr w:rsidR="00984B24" w14:paraId="3CA988F7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0C26F934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E32F17E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1367520E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7DC3B069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753975E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3CE2C84A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632AA23C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59ED274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68FC933D" w14:textId="77777777" w:rsidR="00984B24" w:rsidRDefault="00984B24" w:rsidP="00106A2D">
            <w:r>
              <w:t>9</w:t>
            </w:r>
          </w:p>
        </w:tc>
      </w:tr>
      <w:tr w:rsidR="00984B24" w14:paraId="01439ACA" w14:textId="77777777" w:rsidTr="00106A2D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EF84498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C6565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A7A95ED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BD694D0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7E918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A562F62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764B17F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A2862" w14:textId="77777777" w:rsidR="00984B24" w:rsidRDefault="00984B24" w:rsidP="00106A2D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3EC09E0" w14:textId="77777777" w:rsidR="00984B24" w:rsidRDefault="00984B24" w:rsidP="00106A2D"/>
        </w:tc>
      </w:tr>
      <w:tr w:rsidR="00984B24" w14:paraId="2E0EA7CA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995E4A4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13655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03E162F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8E5ED37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A3AF0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443C880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76FC300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88B13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81C3AF5" w14:textId="77777777" w:rsidR="00984B24" w:rsidRDefault="00984B24" w:rsidP="00106A2D"/>
        </w:tc>
      </w:tr>
      <w:tr w:rsidR="00984B24" w14:paraId="70FD4F5A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0347C19C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2DB2D40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5D63D734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5A43C679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521EEF7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31D95FDC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7B3F4493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536AA72" w14:textId="77777777" w:rsidR="00984B24" w:rsidRDefault="00984B24" w:rsidP="00106A2D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5D35B8BF" w14:textId="77777777" w:rsidR="00984B24" w:rsidRDefault="00984B24" w:rsidP="00106A2D">
            <w:r>
              <w:t>4</w:t>
            </w:r>
          </w:p>
        </w:tc>
      </w:tr>
    </w:tbl>
    <w:p w14:paraId="40DA12FA" w14:textId="77777777" w:rsidR="00984B24" w:rsidRDefault="00984B24" w:rsidP="00984B24"/>
    <w:p w14:paraId="0916CE3A" w14:textId="77777777" w:rsidR="00984B24" w:rsidRDefault="00984B24" w:rsidP="00984B24">
      <w:r>
        <w:br w:type="page"/>
      </w:r>
    </w:p>
    <w:p w14:paraId="4AF22C89" w14:textId="77777777" w:rsidR="00984B24" w:rsidRDefault="00984B24" w:rsidP="00984B24">
      <w:pPr>
        <w:pStyle w:val="Balk1"/>
      </w:pPr>
      <w:r>
        <w:lastRenderedPageBreak/>
        <w:t xml:space="preserve">B) </w:t>
      </w:r>
      <w:proofErr w:type="spellStart"/>
      <w:r>
        <w:t>Çözümler</w:t>
      </w:r>
      <w:proofErr w:type="spellEnd"/>
    </w:p>
    <w:p w14:paraId="47A356B7" w14:textId="77777777" w:rsidR="00984B24" w:rsidRDefault="00984B24" w:rsidP="00984B24">
      <w:proofErr w:type="spellStart"/>
      <w:r>
        <w:rPr>
          <w:b/>
        </w:rPr>
        <w:t>Yedek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Çözüm</w:t>
      </w:r>
      <w:proofErr w:type="spellEnd"/>
      <w:r>
        <w:rPr>
          <w:b/>
        </w:rPr>
        <w:t xml:space="preserve"> 01 – 9×9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84B24" w14:paraId="52AEA720" w14:textId="77777777" w:rsidTr="00106A2D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042873D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B2A6A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5A71CFF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710191D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02308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D6CDE46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497DA46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DAE23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C2E2E2F" w14:textId="77777777" w:rsidR="00984B24" w:rsidRDefault="00984B24" w:rsidP="00106A2D">
            <w:r>
              <w:t>3</w:t>
            </w:r>
          </w:p>
        </w:tc>
      </w:tr>
      <w:tr w:rsidR="00984B24" w14:paraId="284BD38E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14E6B11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E28FF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5276C7F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479FDE8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E88D7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3A49EF6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D730AB3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E4BDE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F61717F" w14:textId="77777777" w:rsidR="00984B24" w:rsidRDefault="00984B24" w:rsidP="00106A2D">
            <w:r>
              <w:t>7</w:t>
            </w:r>
          </w:p>
        </w:tc>
      </w:tr>
      <w:tr w:rsidR="00984B24" w14:paraId="62828FDD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7FFFADD2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EBC5D2F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6B4F8C58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65C7F59E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3268CBC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38F1D613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30AE5F36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C8758F6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5F6C8DA3" w14:textId="77777777" w:rsidR="00984B24" w:rsidRDefault="00984B24" w:rsidP="00106A2D">
            <w:r>
              <w:t>9</w:t>
            </w:r>
          </w:p>
        </w:tc>
      </w:tr>
      <w:tr w:rsidR="00984B24" w14:paraId="6B9FE0C3" w14:textId="77777777" w:rsidTr="00106A2D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5D5EF78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0B4CC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234C6A9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DB5FEFC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3EF3A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3FD4A33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7148754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884A5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B2593B1" w14:textId="77777777" w:rsidR="00984B24" w:rsidRDefault="00984B24" w:rsidP="00106A2D">
            <w:r>
              <w:t>2</w:t>
            </w:r>
          </w:p>
        </w:tc>
      </w:tr>
      <w:tr w:rsidR="00984B24" w14:paraId="0A746BE7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F7E9598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DD2B1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CC8AE7C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9DAB13F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EB4CD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5FADA10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38C7D7D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710E9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D106EB8" w14:textId="77777777" w:rsidR="00984B24" w:rsidRDefault="00984B24" w:rsidP="00106A2D">
            <w:r>
              <w:t>5</w:t>
            </w:r>
          </w:p>
        </w:tc>
      </w:tr>
      <w:tr w:rsidR="00984B24" w14:paraId="21B465AD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2F5C3557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F771BD3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177369F6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41B4C308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EAADA61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0B88983A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1244AC82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F9ABCFB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1E50ED82" w14:textId="77777777" w:rsidR="00984B24" w:rsidRDefault="00984B24" w:rsidP="00106A2D">
            <w:r>
              <w:t>1</w:t>
            </w:r>
          </w:p>
        </w:tc>
      </w:tr>
      <w:tr w:rsidR="00984B24" w14:paraId="4EBFA21F" w14:textId="77777777" w:rsidTr="00106A2D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0AD6256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23178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750933A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92CC840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B113A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1A0869B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658CC6A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6CBC3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4E3B5BC" w14:textId="77777777" w:rsidR="00984B24" w:rsidRDefault="00984B24" w:rsidP="00106A2D">
            <w:r>
              <w:t>8</w:t>
            </w:r>
          </w:p>
        </w:tc>
      </w:tr>
      <w:tr w:rsidR="00984B24" w14:paraId="50047028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8BB5B47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9685E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C15B31F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7855EFE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9E8A1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57E1E5E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25FA043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4194F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19BC5EB" w14:textId="77777777" w:rsidR="00984B24" w:rsidRDefault="00984B24" w:rsidP="00106A2D">
            <w:r>
              <w:t>4</w:t>
            </w:r>
          </w:p>
        </w:tc>
      </w:tr>
      <w:tr w:rsidR="00984B24" w14:paraId="441C3774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554F99AE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9C783C5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26171B6C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5F83C591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D3F2284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5A1C0FCC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0196E9E4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5978F12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725864B4" w14:textId="77777777" w:rsidR="00984B24" w:rsidRDefault="00984B24" w:rsidP="00106A2D">
            <w:r>
              <w:t>6</w:t>
            </w:r>
          </w:p>
        </w:tc>
      </w:tr>
    </w:tbl>
    <w:p w14:paraId="09882826" w14:textId="77777777" w:rsidR="00984B24" w:rsidRDefault="00984B24" w:rsidP="00984B24"/>
    <w:p w14:paraId="4778E676" w14:textId="77777777" w:rsidR="00984B24" w:rsidRDefault="00984B24" w:rsidP="00984B24">
      <w:proofErr w:type="spellStart"/>
      <w:r>
        <w:rPr>
          <w:b/>
        </w:rPr>
        <w:t>Yedek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Çözüm</w:t>
      </w:r>
      <w:proofErr w:type="spellEnd"/>
      <w:r>
        <w:rPr>
          <w:b/>
        </w:rPr>
        <w:t xml:space="preserve"> 02 – 9×9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84B24" w14:paraId="2578149D" w14:textId="77777777" w:rsidTr="00106A2D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42E209A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55E5A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B219B8D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3596FF9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9981F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BBDAFFC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7151E66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C36AE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10A5BFF" w14:textId="77777777" w:rsidR="00984B24" w:rsidRDefault="00984B24" w:rsidP="00106A2D">
            <w:r>
              <w:t>3</w:t>
            </w:r>
          </w:p>
        </w:tc>
      </w:tr>
      <w:tr w:rsidR="00984B24" w14:paraId="57FCF343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ABB9E22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E42AF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A412696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07241B9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0525E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67492CE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1309439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308B4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261AB7E" w14:textId="77777777" w:rsidR="00984B24" w:rsidRDefault="00984B24" w:rsidP="00106A2D">
            <w:r>
              <w:t>6</w:t>
            </w:r>
          </w:p>
        </w:tc>
      </w:tr>
      <w:tr w:rsidR="00984B24" w14:paraId="10F9A729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1E0D4029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D63312B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61623B60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108CBC5A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2228072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00A64E4A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07161B32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61DFB03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77339575" w14:textId="77777777" w:rsidR="00984B24" w:rsidRDefault="00984B24" w:rsidP="00106A2D">
            <w:r>
              <w:t>8</w:t>
            </w:r>
          </w:p>
        </w:tc>
      </w:tr>
      <w:tr w:rsidR="00984B24" w14:paraId="5FB76F7F" w14:textId="77777777" w:rsidTr="00106A2D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48E9AE6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93C92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1F5B723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A7F6434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3D1FE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30BD277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7960D3A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6366C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1E2AA99" w14:textId="77777777" w:rsidR="00984B24" w:rsidRDefault="00984B24" w:rsidP="00106A2D">
            <w:r>
              <w:t>9</w:t>
            </w:r>
          </w:p>
        </w:tc>
      </w:tr>
      <w:tr w:rsidR="00984B24" w14:paraId="6F7C22FD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B3D32A8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D1081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6FEE48D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B92DE33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31070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F7A5E39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47D79C3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50B7F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8870949" w14:textId="77777777" w:rsidR="00984B24" w:rsidRDefault="00984B24" w:rsidP="00106A2D">
            <w:r>
              <w:t>1</w:t>
            </w:r>
          </w:p>
        </w:tc>
      </w:tr>
      <w:tr w:rsidR="00984B24" w14:paraId="794A4DBD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08572C4A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34AC769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36D0C749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027A0195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D9B5E3D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6C7B0AF9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4760E7DF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BAC21C3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4598282E" w14:textId="77777777" w:rsidR="00984B24" w:rsidRDefault="00984B24" w:rsidP="00106A2D">
            <w:r>
              <w:t>2</w:t>
            </w:r>
          </w:p>
        </w:tc>
      </w:tr>
      <w:tr w:rsidR="00984B24" w14:paraId="2FC53DDB" w14:textId="77777777" w:rsidTr="00106A2D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295547B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6C03C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A999790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1583A04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688F7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5B13995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AFAD867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CC801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0A18702" w14:textId="77777777" w:rsidR="00984B24" w:rsidRDefault="00984B24" w:rsidP="00106A2D">
            <w:r>
              <w:t>7</w:t>
            </w:r>
          </w:p>
        </w:tc>
      </w:tr>
      <w:tr w:rsidR="00984B24" w14:paraId="548E4751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CE2C424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B5ACA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726DCB0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8ED1597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230E6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3FAC8BD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6F3C4B1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D7F76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69F9E72" w14:textId="77777777" w:rsidR="00984B24" w:rsidRDefault="00984B24" w:rsidP="00106A2D">
            <w:r>
              <w:t>5</w:t>
            </w:r>
          </w:p>
        </w:tc>
      </w:tr>
      <w:tr w:rsidR="00984B24" w14:paraId="15371EDA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7152C856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FDC8A40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1AB0683C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7C9B7500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2E46B78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3FFBDF24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3CAC4E5B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946D093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6CBC773C" w14:textId="77777777" w:rsidR="00984B24" w:rsidRDefault="00984B24" w:rsidP="00106A2D">
            <w:r>
              <w:t>4</w:t>
            </w:r>
          </w:p>
        </w:tc>
      </w:tr>
    </w:tbl>
    <w:p w14:paraId="7EA753F4" w14:textId="77777777" w:rsidR="00984B24" w:rsidRDefault="00984B24" w:rsidP="00984B24"/>
    <w:p w14:paraId="744CB1C5" w14:textId="77777777" w:rsidR="00984B24" w:rsidRDefault="00984B24" w:rsidP="00984B24">
      <w:proofErr w:type="spellStart"/>
      <w:r>
        <w:rPr>
          <w:b/>
        </w:rPr>
        <w:t>Yedek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Çözüm</w:t>
      </w:r>
      <w:proofErr w:type="spellEnd"/>
      <w:r>
        <w:rPr>
          <w:b/>
        </w:rPr>
        <w:t xml:space="preserve"> 03 – 9×9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84B24" w14:paraId="6BB20FAE" w14:textId="77777777" w:rsidTr="00106A2D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D4CD5C4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19C24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3BFE60D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3E93372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79B7E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5C50D03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390F692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007A5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8421F29" w14:textId="77777777" w:rsidR="00984B24" w:rsidRDefault="00984B24" w:rsidP="00106A2D">
            <w:r>
              <w:t>9</w:t>
            </w:r>
          </w:p>
        </w:tc>
      </w:tr>
      <w:tr w:rsidR="00984B24" w14:paraId="08F910F4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910715C" w14:textId="77777777" w:rsidR="00984B24" w:rsidRDefault="00984B24" w:rsidP="00106A2D">
            <w:r>
              <w:lastRenderedPageBreak/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9A6AB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6DBDC91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BA976A1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8AAB1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BF94EF3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656837C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F29A1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AECC973" w14:textId="77777777" w:rsidR="00984B24" w:rsidRDefault="00984B24" w:rsidP="00106A2D">
            <w:r>
              <w:t>2</w:t>
            </w:r>
          </w:p>
        </w:tc>
      </w:tr>
      <w:tr w:rsidR="00984B24" w14:paraId="7E0355D8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560C21C1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A77BD09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4E9BC687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491C1517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561EA59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28682DC1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3FAFFB49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D4805DF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2F161A7F" w14:textId="77777777" w:rsidR="00984B24" w:rsidRDefault="00984B24" w:rsidP="00106A2D">
            <w:r>
              <w:t>5</w:t>
            </w:r>
          </w:p>
        </w:tc>
      </w:tr>
      <w:tr w:rsidR="00984B24" w14:paraId="3387A154" w14:textId="77777777" w:rsidTr="00106A2D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1014C42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76582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75DE46D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810E5EA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12451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2EAF6E5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B0E5CE5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EB5C0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C5F6A8E" w14:textId="77777777" w:rsidR="00984B24" w:rsidRDefault="00984B24" w:rsidP="00106A2D">
            <w:r>
              <w:t>7</w:t>
            </w:r>
          </w:p>
        </w:tc>
      </w:tr>
      <w:tr w:rsidR="00984B24" w14:paraId="32F68A78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544E1E3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AC184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1FECF20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75CE74C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2454B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7C943A9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F357625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25BC8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287E8B1" w14:textId="77777777" w:rsidR="00984B24" w:rsidRDefault="00984B24" w:rsidP="00106A2D">
            <w:r>
              <w:t>3</w:t>
            </w:r>
          </w:p>
        </w:tc>
      </w:tr>
      <w:tr w:rsidR="00984B24" w14:paraId="11632A7A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372AF1F7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5916F72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376D0C4E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6D7DE666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1FCBDA2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2803BCF4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3274B2F6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202446F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6C083196" w14:textId="77777777" w:rsidR="00984B24" w:rsidRDefault="00984B24" w:rsidP="00106A2D">
            <w:r>
              <w:t>1</w:t>
            </w:r>
          </w:p>
        </w:tc>
      </w:tr>
      <w:tr w:rsidR="00984B24" w14:paraId="76BBDCEC" w14:textId="77777777" w:rsidTr="00106A2D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4613BDA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1D025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4DAECE4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DBEAB50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EF6A8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7092F4B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6684D26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4A324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1D36AFB" w14:textId="77777777" w:rsidR="00984B24" w:rsidRDefault="00984B24" w:rsidP="00106A2D">
            <w:r>
              <w:t>8</w:t>
            </w:r>
          </w:p>
        </w:tc>
      </w:tr>
      <w:tr w:rsidR="00984B24" w14:paraId="4ED2A4CB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0173D5A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963A9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5912C8D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D66F51E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635DA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1DC9747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6A469A4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5932A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59BA340" w14:textId="77777777" w:rsidR="00984B24" w:rsidRDefault="00984B24" w:rsidP="00106A2D">
            <w:r>
              <w:t>4</w:t>
            </w:r>
          </w:p>
        </w:tc>
      </w:tr>
      <w:tr w:rsidR="00984B24" w14:paraId="386FEBE0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0208D1B9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7624EBF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0173B322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4EABDD3E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2536EB7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45CB2398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1D215224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258F357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497C164A" w14:textId="77777777" w:rsidR="00984B24" w:rsidRDefault="00984B24" w:rsidP="00106A2D">
            <w:r>
              <w:t>6</w:t>
            </w:r>
          </w:p>
        </w:tc>
      </w:tr>
    </w:tbl>
    <w:p w14:paraId="38B8C5CB" w14:textId="77777777" w:rsidR="00984B24" w:rsidRDefault="00984B24" w:rsidP="00984B24"/>
    <w:p w14:paraId="2388D949" w14:textId="77777777" w:rsidR="00984B24" w:rsidRDefault="00984B24" w:rsidP="00984B24">
      <w:proofErr w:type="spellStart"/>
      <w:r>
        <w:rPr>
          <w:b/>
        </w:rPr>
        <w:t>Yedek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Çözüm</w:t>
      </w:r>
      <w:proofErr w:type="spellEnd"/>
      <w:r>
        <w:rPr>
          <w:b/>
        </w:rPr>
        <w:t xml:space="preserve"> 04 – 9×9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84B24" w14:paraId="79BC34BA" w14:textId="77777777" w:rsidTr="00106A2D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4048582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2AAB6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BDBE3D4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DC02271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62E81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562E275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D9662F1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E997B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132ED08" w14:textId="77777777" w:rsidR="00984B24" w:rsidRDefault="00984B24" w:rsidP="00106A2D">
            <w:r>
              <w:t>5</w:t>
            </w:r>
          </w:p>
        </w:tc>
      </w:tr>
      <w:tr w:rsidR="00984B24" w14:paraId="1775223F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43FC832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FED1F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86898A0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FB40E36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21085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390B586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190D596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E915D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2FB8DA0" w14:textId="77777777" w:rsidR="00984B24" w:rsidRDefault="00984B24" w:rsidP="00106A2D">
            <w:r>
              <w:t>7</w:t>
            </w:r>
          </w:p>
        </w:tc>
      </w:tr>
      <w:tr w:rsidR="00984B24" w14:paraId="443458B6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03AF8CAE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0B48EC3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29D56E03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7BEA3225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2929E9A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2DDB646B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54A83AFB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4EB8E6B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6BC3738A" w14:textId="77777777" w:rsidR="00984B24" w:rsidRDefault="00984B24" w:rsidP="00106A2D">
            <w:r>
              <w:t>3</w:t>
            </w:r>
          </w:p>
        </w:tc>
      </w:tr>
      <w:tr w:rsidR="00984B24" w14:paraId="7275E09B" w14:textId="77777777" w:rsidTr="00106A2D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73C2765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00909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72772B6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F68A527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4BEBC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165E5A0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D26EEDD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64F8E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C46C80F" w14:textId="77777777" w:rsidR="00984B24" w:rsidRDefault="00984B24" w:rsidP="00106A2D">
            <w:r>
              <w:t>9</w:t>
            </w:r>
          </w:p>
        </w:tc>
      </w:tr>
      <w:tr w:rsidR="00984B24" w14:paraId="0AAA85C5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F368F93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EB838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A5E1091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5AE4471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4A4FA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0B9E376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657FB22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A3C50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2F8B7A8" w14:textId="77777777" w:rsidR="00984B24" w:rsidRDefault="00984B24" w:rsidP="00106A2D">
            <w:r>
              <w:t>2</w:t>
            </w:r>
          </w:p>
        </w:tc>
      </w:tr>
      <w:tr w:rsidR="00984B24" w14:paraId="485BFD6B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4ADA92F5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E44AA47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6B45477F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5BD4CDF1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DED8BAB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6D13CEEC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2BF62F98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E8C9770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129A6687" w14:textId="77777777" w:rsidR="00984B24" w:rsidRDefault="00984B24" w:rsidP="00106A2D">
            <w:r>
              <w:t>4</w:t>
            </w:r>
          </w:p>
        </w:tc>
      </w:tr>
      <w:tr w:rsidR="00984B24" w14:paraId="33704876" w14:textId="77777777" w:rsidTr="00106A2D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C15CA71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3F8FD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273D4A2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0B112B5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78B03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C0CC316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0A50A65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C91A5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9BC2F53" w14:textId="77777777" w:rsidR="00984B24" w:rsidRDefault="00984B24" w:rsidP="00106A2D">
            <w:r>
              <w:t>6</w:t>
            </w:r>
          </w:p>
        </w:tc>
      </w:tr>
      <w:tr w:rsidR="00984B24" w14:paraId="37FDB269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598B161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9C042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5B1A514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B16C8E8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6418D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AAD8CD2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F0042E3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2B5D6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0D6B580" w14:textId="77777777" w:rsidR="00984B24" w:rsidRDefault="00984B24" w:rsidP="00106A2D">
            <w:r>
              <w:t>8</w:t>
            </w:r>
          </w:p>
        </w:tc>
      </w:tr>
      <w:tr w:rsidR="00984B24" w14:paraId="1E6C60D9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1AB247DB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47B4AA4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48EB4441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04A640D1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911452C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2697B27B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24A6D826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FBEFDE0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4D1E4C92" w14:textId="77777777" w:rsidR="00984B24" w:rsidRDefault="00984B24" w:rsidP="00106A2D">
            <w:r>
              <w:t>1</w:t>
            </w:r>
          </w:p>
        </w:tc>
      </w:tr>
    </w:tbl>
    <w:p w14:paraId="3ECC1636" w14:textId="77777777" w:rsidR="00984B24" w:rsidRDefault="00984B24" w:rsidP="00984B24"/>
    <w:p w14:paraId="367CE3FE" w14:textId="77777777" w:rsidR="00984B24" w:rsidRDefault="00984B24" w:rsidP="00984B24">
      <w:proofErr w:type="spellStart"/>
      <w:r>
        <w:rPr>
          <w:b/>
        </w:rPr>
        <w:t>Yedek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Çözüm</w:t>
      </w:r>
      <w:proofErr w:type="spellEnd"/>
      <w:r>
        <w:rPr>
          <w:b/>
        </w:rPr>
        <w:t xml:space="preserve"> 05 – 9×9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84B24" w14:paraId="2FFB1EB4" w14:textId="77777777" w:rsidTr="00106A2D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04360F6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BA777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28461DC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BAB28C4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793A3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4F7A30B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B3693C4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FBDEF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7B68437" w14:textId="77777777" w:rsidR="00984B24" w:rsidRDefault="00984B24" w:rsidP="00106A2D">
            <w:r>
              <w:t>8</w:t>
            </w:r>
          </w:p>
        </w:tc>
      </w:tr>
      <w:tr w:rsidR="00984B24" w14:paraId="3A8BBB5D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FD5A872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BFB13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ACBE3B1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AEAC455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AD236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1DF39A8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BB3CC48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0AF5D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4444805" w14:textId="77777777" w:rsidR="00984B24" w:rsidRDefault="00984B24" w:rsidP="00106A2D">
            <w:r>
              <w:t>5</w:t>
            </w:r>
          </w:p>
        </w:tc>
      </w:tr>
      <w:tr w:rsidR="00984B24" w14:paraId="3FAEFC3A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1D9FA692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0C5E2F8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12A0F2DA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439155DC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997A965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0A4A64AE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63052AA5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841E810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73708BC5" w14:textId="77777777" w:rsidR="00984B24" w:rsidRDefault="00984B24" w:rsidP="00106A2D">
            <w:r>
              <w:t>3</w:t>
            </w:r>
          </w:p>
        </w:tc>
      </w:tr>
      <w:tr w:rsidR="00984B24" w14:paraId="04B5EE3B" w14:textId="77777777" w:rsidTr="00106A2D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70F1A0F" w14:textId="77777777" w:rsidR="00984B24" w:rsidRDefault="00984B24" w:rsidP="00106A2D">
            <w:r>
              <w:lastRenderedPageBreak/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774E2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0FBEE38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BEEDEAC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11791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7520087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FEAEF44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9F4B2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45D2736" w14:textId="77777777" w:rsidR="00984B24" w:rsidRDefault="00984B24" w:rsidP="00106A2D">
            <w:r>
              <w:t>1</w:t>
            </w:r>
          </w:p>
        </w:tc>
      </w:tr>
      <w:tr w:rsidR="00984B24" w14:paraId="2457CACC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280F5F8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90F33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178E4C8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5ED8A8D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8F80D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880C05E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E60D872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C88D2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CF9C06C" w14:textId="77777777" w:rsidR="00984B24" w:rsidRDefault="00984B24" w:rsidP="00106A2D">
            <w:r>
              <w:t>6</w:t>
            </w:r>
          </w:p>
        </w:tc>
      </w:tr>
      <w:tr w:rsidR="00984B24" w14:paraId="14C7DC22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570BCC99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AB4F746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0B7F35A3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2A3975C6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967F24F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23C7C88C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42656279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67F9DF7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28DBD6B0" w14:textId="77777777" w:rsidR="00984B24" w:rsidRDefault="00984B24" w:rsidP="00106A2D">
            <w:r>
              <w:t>9</w:t>
            </w:r>
          </w:p>
        </w:tc>
      </w:tr>
      <w:tr w:rsidR="00984B24" w14:paraId="42E086B7" w14:textId="77777777" w:rsidTr="00106A2D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254AEAF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E6178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3ADEFAB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2D03A02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E0BC3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225F1B1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4B5C019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76180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984488F" w14:textId="77777777" w:rsidR="00984B24" w:rsidRDefault="00984B24" w:rsidP="00106A2D">
            <w:r>
              <w:t>7</w:t>
            </w:r>
          </w:p>
        </w:tc>
      </w:tr>
      <w:tr w:rsidR="00984B24" w14:paraId="761E4691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A9D027B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50705" w14:textId="77777777" w:rsidR="00984B24" w:rsidRDefault="00984B24" w:rsidP="00106A2D">
            <w: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89B1898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10B4786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3C462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951C23D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0956173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83099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3FD43CA" w14:textId="77777777" w:rsidR="00984B24" w:rsidRDefault="00984B24" w:rsidP="00106A2D">
            <w:r>
              <w:t>2</w:t>
            </w:r>
          </w:p>
        </w:tc>
      </w:tr>
      <w:tr w:rsidR="00984B24" w14:paraId="0C51BE7B" w14:textId="77777777" w:rsidTr="00106A2D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02860CA2" w14:textId="77777777" w:rsidR="00984B24" w:rsidRDefault="00984B24" w:rsidP="00106A2D">
            <w: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B9F6250" w14:textId="77777777" w:rsidR="00984B24" w:rsidRDefault="00984B24" w:rsidP="00106A2D">
            <w: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5C8B917F" w14:textId="77777777" w:rsidR="00984B24" w:rsidRDefault="00984B24" w:rsidP="00106A2D">
            <w: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71599E69" w14:textId="77777777" w:rsidR="00984B24" w:rsidRDefault="00984B24" w:rsidP="00106A2D">
            <w: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61F03DB" w14:textId="77777777" w:rsidR="00984B24" w:rsidRDefault="00984B24" w:rsidP="00106A2D"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3EE396A4" w14:textId="77777777" w:rsidR="00984B24" w:rsidRDefault="00984B24" w:rsidP="00106A2D">
            <w: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3C16E041" w14:textId="77777777" w:rsidR="00984B24" w:rsidRDefault="00984B24" w:rsidP="00106A2D">
            <w: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4A5ECD0" w14:textId="77777777" w:rsidR="00984B24" w:rsidRDefault="00984B24" w:rsidP="00106A2D">
            <w: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7C7AC12C" w14:textId="77777777" w:rsidR="00984B24" w:rsidRDefault="00984B24" w:rsidP="00106A2D">
            <w:r>
              <w:t>4</w:t>
            </w:r>
          </w:p>
        </w:tc>
      </w:tr>
    </w:tbl>
    <w:p w14:paraId="37053426" w14:textId="77777777" w:rsidR="00984B24" w:rsidRDefault="00984B24" w:rsidP="00984B24"/>
    <w:p w14:paraId="0A32E47B" w14:textId="77777777" w:rsidR="00984B24" w:rsidRDefault="00984B24"/>
    <w:sectPr w:rsidR="00984B2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0846848">
    <w:abstractNumId w:val="8"/>
  </w:num>
  <w:num w:numId="2" w16cid:durableId="866405901">
    <w:abstractNumId w:val="6"/>
  </w:num>
  <w:num w:numId="3" w16cid:durableId="89473674">
    <w:abstractNumId w:val="5"/>
  </w:num>
  <w:num w:numId="4" w16cid:durableId="175120428">
    <w:abstractNumId w:val="4"/>
  </w:num>
  <w:num w:numId="5" w16cid:durableId="1802305774">
    <w:abstractNumId w:val="7"/>
  </w:num>
  <w:num w:numId="6" w16cid:durableId="913276646">
    <w:abstractNumId w:val="3"/>
  </w:num>
  <w:num w:numId="7" w16cid:durableId="342559570">
    <w:abstractNumId w:val="2"/>
  </w:num>
  <w:num w:numId="8" w16cid:durableId="1161656935">
    <w:abstractNumId w:val="1"/>
  </w:num>
  <w:num w:numId="9" w16cid:durableId="97486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70F3"/>
    <w:rsid w:val="00034616"/>
    <w:rsid w:val="0006063C"/>
    <w:rsid w:val="0015074B"/>
    <w:rsid w:val="0029639D"/>
    <w:rsid w:val="00326F90"/>
    <w:rsid w:val="00822131"/>
    <w:rsid w:val="00984B2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FAEEED"/>
  <w14:defaultImageDpi w14:val="300"/>
  <w15:docId w15:val="{CB6DC940-9038-4368-B6AA-70F5D927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Lenovo</cp:lastModifiedBy>
  <cp:revision>2</cp:revision>
  <dcterms:created xsi:type="dcterms:W3CDTF">2013-12-23T23:15:00Z</dcterms:created>
  <dcterms:modified xsi:type="dcterms:W3CDTF">2025-09-08T12:52:00Z</dcterms:modified>
  <cp:category/>
</cp:coreProperties>
</file>